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6DDB" w14:textId="77777777" w:rsidR="000A19A7" w:rsidRPr="00246A09" w:rsidRDefault="0000000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246A09">
        <w:rPr>
          <w:rFonts w:asciiTheme="majorHAnsi" w:hAnsiTheme="majorHAnsi" w:cs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A385E1" wp14:editId="60330883">
            <wp:simplePos x="0" y="0"/>
            <wp:positionH relativeFrom="column">
              <wp:posOffset>4762500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cashire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B10EC" w14:textId="6C5631DA" w:rsidR="000A19A7" w:rsidRPr="00AC555A" w:rsidRDefault="00000000" w:rsidP="00DA7566">
      <w:pPr>
        <w:rPr>
          <w:rFonts w:asciiTheme="majorHAnsi" w:hAnsiTheme="majorHAnsi" w:cstheme="majorHAnsi"/>
          <w:b/>
          <w:bCs/>
          <w:color w:val="00A8A8"/>
          <w:sz w:val="28"/>
          <w:szCs w:val="28"/>
        </w:rPr>
      </w:pPr>
      <w:r w:rsidRPr="00AC555A">
        <w:rPr>
          <w:rFonts w:asciiTheme="majorHAnsi" w:hAnsiTheme="majorHAnsi" w:cstheme="majorHAnsi"/>
          <w:b/>
          <w:bCs/>
          <w:color w:val="00A8A8"/>
          <w:sz w:val="28"/>
          <w:szCs w:val="28"/>
        </w:rPr>
        <w:t xml:space="preserve">Employer Briefing: </w:t>
      </w:r>
      <w:r w:rsidR="00DA7566" w:rsidRPr="00AC555A">
        <w:rPr>
          <w:rFonts w:asciiTheme="majorHAnsi" w:hAnsiTheme="majorHAnsi" w:cstheme="majorHAnsi"/>
          <w:b/>
          <w:bCs/>
          <w:color w:val="00A8A8"/>
          <w:sz w:val="28"/>
          <w:szCs w:val="28"/>
        </w:rPr>
        <w:t xml:space="preserve">Your </w:t>
      </w:r>
      <w:r w:rsidRPr="00AC555A">
        <w:rPr>
          <w:rFonts w:asciiTheme="majorHAnsi" w:hAnsiTheme="majorHAnsi" w:cstheme="majorHAnsi"/>
          <w:b/>
          <w:bCs/>
          <w:color w:val="00A8A8"/>
          <w:sz w:val="28"/>
          <w:szCs w:val="28"/>
        </w:rPr>
        <w:t xml:space="preserve">Lancashire </w:t>
      </w:r>
      <w:r w:rsidR="00DA7566" w:rsidRPr="00AC555A">
        <w:rPr>
          <w:rFonts w:asciiTheme="majorHAnsi" w:hAnsiTheme="majorHAnsi" w:cstheme="majorHAnsi"/>
          <w:b/>
          <w:bCs/>
          <w:color w:val="00A8A8"/>
          <w:sz w:val="28"/>
          <w:szCs w:val="28"/>
        </w:rPr>
        <w:t>Your Future</w:t>
      </w:r>
    </w:p>
    <w:p w14:paraId="55850793" w14:textId="3C605F05" w:rsidR="000A19A7" w:rsidRPr="000E4F55" w:rsidRDefault="00000000" w:rsidP="00DA7566">
      <w:pPr>
        <w:rPr>
          <w:rFonts w:asciiTheme="majorHAnsi" w:hAnsiTheme="majorHAnsi" w:cstheme="majorHAnsi"/>
          <w:sz w:val="24"/>
          <w:szCs w:val="24"/>
        </w:rPr>
      </w:pPr>
      <w:r w:rsidRPr="000E4F55">
        <w:rPr>
          <w:rFonts w:asciiTheme="majorHAnsi" w:hAnsiTheme="majorHAnsi" w:cstheme="majorHAnsi"/>
          <w:b/>
          <w:bCs/>
          <w:color w:val="00A8A8"/>
          <w:sz w:val="24"/>
          <w:szCs w:val="24"/>
        </w:rPr>
        <w:t>Purpose of the Day:</w:t>
      </w:r>
      <w:r w:rsidRPr="000E4F55">
        <w:rPr>
          <w:rFonts w:asciiTheme="majorHAnsi" w:hAnsiTheme="majorHAnsi" w:cstheme="majorHAnsi"/>
          <w:sz w:val="24"/>
          <w:szCs w:val="24"/>
        </w:rPr>
        <w:br/>
      </w:r>
      <w:r w:rsidR="00DA7566" w:rsidRPr="000E4F55">
        <w:rPr>
          <w:rFonts w:asciiTheme="majorHAnsi" w:hAnsiTheme="majorHAnsi" w:cstheme="majorHAnsi"/>
          <w:sz w:val="24"/>
          <w:szCs w:val="24"/>
        </w:rPr>
        <w:t xml:space="preserve">Cohorts of </w:t>
      </w:r>
      <w:r w:rsidRPr="000E4F55">
        <w:rPr>
          <w:rFonts w:asciiTheme="majorHAnsi" w:hAnsiTheme="majorHAnsi" w:cstheme="majorHAnsi"/>
          <w:sz w:val="24"/>
          <w:szCs w:val="24"/>
        </w:rPr>
        <w:t>Year 8 students will explore local sectors, jobs, and workplace environments. Your role is to bring the labour market</w:t>
      </w:r>
      <w:r w:rsidR="00F22042">
        <w:rPr>
          <w:rFonts w:asciiTheme="majorHAnsi" w:hAnsiTheme="majorHAnsi" w:cstheme="majorHAnsi"/>
          <w:sz w:val="24"/>
          <w:szCs w:val="24"/>
        </w:rPr>
        <w:t xml:space="preserve"> and your sector</w:t>
      </w:r>
      <w:r w:rsidRPr="000E4F55">
        <w:rPr>
          <w:rFonts w:asciiTheme="majorHAnsi" w:hAnsiTheme="majorHAnsi" w:cstheme="majorHAnsi"/>
          <w:sz w:val="24"/>
          <w:szCs w:val="24"/>
        </w:rPr>
        <w:t xml:space="preserve"> to life.</w:t>
      </w:r>
    </w:p>
    <w:p w14:paraId="261BC996" w14:textId="77777777" w:rsidR="002011A5" w:rsidRDefault="002011A5" w:rsidP="00DA7566">
      <w:pPr>
        <w:rPr>
          <w:rFonts w:asciiTheme="majorHAnsi" w:hAnsiTheme="majorHAnsi" w:cstheme="majorHAnsi"/>
          <w:color w:val="00A8A8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A8A8"/>
          <w:sz w:val="24"/>
          <w:szCs w:val="24"/>
        </w:rPr>
        <w:t xml:space="preserve">The </w:t>
      </w:r>
      <w:r w:rsidR="00DA7566" w:rsidRPr="000E4F55">
        <w:rPr>
          <w:rFonts w:asciiTheme="majorHAnsi" w:hAnsiTheme="majorHAnsi" w:cstheme="majorHAnsi"/>
          <w:b/>
          <w:bCs/>
          <w:color w:val="00A8A8"/>
          <w:sz w:val="24"/>
          <w:szCs w:val="24"/>
        </w:rPr>
        <w:t>Learning Outcome</w:t>
      </w:r>
      <w:r>
        <w:rPr>
          <w:rFonts w:asciiTheme="majorHAnsi" w:hAnsiTheme="majorHAnsi" w:cstheme="majorHAnsi"/>
          <w:b/>
          <w:bCs/>
          <w:color w:val="00A8A8"/>
          <w:sz w:val="24"/>
          <w:szCs w:val="24"/>
        </w:rPr>
        <w:t xml:space="preserve"> for the session is</w:t>
      </w:r>
      <w:r w:rsidR="00246A09" w:rsidRPr="000E4F55">
        <w:rPr>
          <w:rFonts w:asciiTheme="majorHAnsi" w:hAnsiTheme="majorHAnsi" w:cstheme="majorHAnsi"/>
          <w:b/>
          <w:bCs/>
          <w:color w:val="00A8A8"/>
          <w:sz w:val="24"/>
          <w:szCs w:val="24"/>
        </w:rPr>
        <w:t>:</w:t>
      </w:r>
      <w:r w:rsidR="00246A09" w:rsidRPr="000E4F55">
        <w:rPr>
          <w:rFonts w:asciiTheme="majorHAnsi" w:hAnsiTheme="majorHAnsi" w:cstheme="majorHAnsi"/>
          <w:color w:val="00A8A8"/>
          <w:sz w:val="24"/>
          <w:szCs w:val="24"/>
        </w:rPr>
        <w:t xml:space="preserve"> </w:t>
      </w:r>
    </w:p>
    <w:p w14:paraId="6B883F50" w14:textId="35FF819A" w:rsidR="00246A09" w:rsidRPr="000E4F55" w:rsidRDefault="00246A09" w:rsidP="00DA756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E4F55">
        <w:rPr>
          <w:rFonts w:asciiTheme="majorHAnsi" w:hAnsiTheme="majorHAnsi" w:cstheme="majorHAnsi"/>
          <w:b/>
          <w:bCs/>
          <w:sz w:val="24"/>
          <w:szCs w:val="24"/>
        </w:rPr>
        <w:t>Learners can recall a range of different sectors and jobs, and describe the characteristics of the workplaces these jobs might take place in.</w:t>
      </w:r>
    </w:p>
    <w:p w14:paraId="6B806412" w14:textId="4294F6CB" w:rsidR="000A19A7" w:rsidRPr="000E4F55" w:rsidRDefault="00000000" w:rsidP="00DA7566">
      <w:pPr>
        <w:rPr>
          <w:rFonts w:asciiTheme="majorHAnsi" w:hAnsiTheme="majorHAnsi" w:cstheme="majorHAnsi"/>
          <w:sz w:val="24"/>
          <w:szCs w:val="24"/>
        </w:rPr>
      </w:pPr>
      <w:r>
        <w:br/>
      </w:r>
      <w:r w:rsidRPr="000E4F55">
        <w:rPr>
          <w:rFonts w:asciiTheme="majorHAnsi" w:hAnsiTheme="majorHAnsi" w:cstheme="majorHAnsi"/>
          <w:b/>
          <w:bCs/>
          <w:color w:val="00A8A8"/>
          <w:sz w:val="24"/>
          <w:szCs w:val="24"/>
        </w:rPr>
        <w:t>Your Role on the Day:</w:t>
      </w:r>
      <w:r>
        <w:br/>
      </w:r>
      <w:r w:rsidRPr="000E4F55">
        <w:rPr>
          <w:rFonts w:asciiTheme="majorHAnsi" w:hAnsiTheme="majorHAnsi" w:cstheme="majorHAnsi"/>
          <w:sz w:val="24"/>
          <w:szCs w:val="24"/>
        </w:rPr>
        <w:t>You will support students during the Sector Carousel and Skills Arcade, helping them understand real jobs, workplace characteristics, and skills used in your sector.</w:t>
      </w:r>
    </w:p>
    <w:p w14:paraId="28B5651B" w14:textId="77777777" w:rsidR="000537D4" w:rsidRDefault="00000000" w:rsidP="00DA7566">
      <w:pPr>
        <w:rPr>
          <w:rFonts w:asciiTheme="majorHAnsi" w:hAnsiTheme="majorHAnsi" w:cstheme="majorHAnsi"/>
          <w:b/>
          <w:bCs/>
          <w:color w:val="00A8A8"/>
          <w:sz w:val="24"/>
          <w:szCs w:val="24"/>
        </w:rPr>
      </w:pPr>
      <w:r w:rsidRPr="000E4F55">
        <w:rPr>
          <w:rFonts w:asciiTheme="majorHAnsi" w:hAnsiTheme="majorHAnsi" w:cstheme="majorHAnsi"/>
          <w:b/>
          <w:bCs/>
          <w:color w:val="00A8A8"/>
          <w:sz w:val="24"/>
          <w:szCs w:val="24"/>
        </w:rPr>
        <w:br/>
        <w:t>What We Ask of You:</w:t>
      </w:r>
    </w:p>
    <w:p w14:paraId="378C064B" w14:textId="0185ABCA" w:rsidR="000A19A7" w:rsidRPr="00A46711" w:rsidRDefault="000537D4" w:rsidP="00DA7566">
      <w:pPr>
        <w:rPr>
          <w:rFonts w:asciiTheme="majorHAnsi" w:hAnsiTheme="majorHAnsi" w:cstheme="majorHAnsi"/>
          <w:b/>
          <w:bCs/>
          <w:color w:val="00A8A8"/>
          <w:sz w:val="24"/>
          <w:szCs w:val="24"/>
        </w:rPr>
      </w:pPr>
      <w:r w:rsidRPr="0058146D">
        <w:rPr>
          <w:rFonts w:asciiTheme="majorHAnsi" w:hAnsiTheme="majorHAnsi" w:cstheme="majorHAnsi"/>
          <w:b/>
          <w:bCs/>
          <w:sz w:val="24"/>
          <w:szCs w:val="24"/>
        </w:rPr>
        <w:t xml:space="preserve">For the </w:t>
      </w:r>
      <w:r>
        <w:rPr>
          <w:rFonts w:asciiTheme="majorHAnsi" w:hAnsiTheme="majorHAnsi" w:cstheme="majorHAnsi"/>
          <w:b/>
          <w:bCs/>
          <w:color w:val="00A8A8"/>
          <w:sz w:val="24"/>
          <w:szCs w:val="24"/>
        </w:rPr>
        <w:t>Sector Carousel</w:t>
      </w:r>
      <w:r w:rsidR="00F74ABF">
        <w:rPr>
          <w:rFonts w:asciiTheme="majorHAnsi" w:hAnsiTheme="majorHAnsi" w:cstheme="majorHAnsi"/>
          <w:b/>
          <w:bCs/>
          <w:color w:val="00A8A8"/>
          <w:sz w:val="24"/>
          <w:szCs w:val="24"/>
        </w:rPr>
        <w:t xml:space="preserve"> </w:t>
      </w:r>
      <w:r w:rsidR="00F74ABF" w:rsidRPr="0058146D">
        <w:rPr>
          <w:rFonts w:asciiTheme="majorHAnsi" w:hAnsiTheme="majorHAnsi" w:cstheme="majorHAnsi"/>
          <w:b/>
          <w:bCs/>
          <w:sz w:val="24"/>
          <w:szCs w:val="24"/>
        </w:rPr>
        <w:t xml:space="preserve">small groups of students will spend 10 minutes </w:t>
      </w:r>
      <w:r w:rsidR="0058146D" w:rsidRPr="0058146D">
        <w:rPr>
          <w:rFonts w:asciiTheme="majorHAnsi" w:hAnsiTheme="majorHAnsi" w:cstheme="majorHAnsi"/>
          <w:b/>
          <w:bCs/>
          <w:sz w:val="24"/>
          <w:szCs w:val="24"/>
        </w:rPr>
        <w:t>at each area</w:t>
      </w:r>
      <w:r w:rsidR="0058146D">
        <w:rPr>
          <w:rFonts w:asciiTheme="majorHAnsi" w:hAnsiTheme="majorHAnsi" w:cstheme="majorHAnsi"/>
          <w:b/>
          <w:bCs/>
          <w:sz w:val="24"/>
          <w:szCs w:val="24"/>
        </w:rPr>
        <w:t>, we ask that yo</w:t>
      </w:r>
      <w:r w:rsidR="003F373F">
        <w:rPr>
          <w:rFonts w:asciiTheme="majorHAnsi" w:hAnsiTheme="majorHAnsi" w:cstheme="majorHAnsi"/>
          <w:b/>
          <w:bCs/>
          <w:sz w:val="24"/>
          <w:szCs w:val="24"/>
        </w:rPr>
        <w:t xml:space="preserve">u: </w:t>
      </w:r>
      <w:r w:rsidR="0058146D" w:rsidRPr="0058146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E4F55">
        <w:rPr>
          <w:rFonts w:asciiTheme="majorHAnsi" w:hAnsiTheme="majorHAnsi" w:cstheme="majorHAnsi"/>
          <w:sz w:val="24"/>
          <w:szCs w:val="24"/>
        </w:rPr>
        <w:br/>
        <w:t>• Share 2–3 real job roles from your organisation.</w:t>
      </w:r>
      <w:r w:rsidRPr="000E4F55">
        <w:rPr>
          <w:rFonts w:asciiTheme="majorHAnsi" w:hAnsiTheme="majorHAnsi" w:cstheme="majorHAnsi"/>
          <w:sz w:val="24"/>
          <w:szCs w:val="24"/>
        </w:rPr>
        <w:br/>
        <w:t>• Describe what your workplace is like.</w:t>
      </w:r>
      <w:r w:rsidRPr="000E4F55">
        <w:rPr>
          <w:rFonts w:asciiTheme="majorHAnsi" w:hAnsiTheme="majorHAnsi" w:cstheme="majorHAnsi"/>
          <w:sz w:val="24"/>
          <w:szCs w:val="24"/>
        </w:rPr>
        <w:br/>
        <w:t>• Bring props, tools, photos or PPE to spark curiosity.</w:t>
      </w:r>
      <w:r w:rsidRPr="000E4F55">
        <w:rPr>
          <w:rFonts w:asciiTheme="majorHAnsi" w:hAnsiTheme="majorHAnsi" w:cstheme="majorHAnsi"/>
          <w:sz w:val="24"/>
          <w:szCs w:val="24"/>
        </w:rPr>
        <w:br/>
        <w:t>• Answer simple questions and engage wit</w:t>
      </w:r>
      <w:r w:rsidR="003F373F">
        <w:rPr>
          <w:rFonts w:asciiTheme="majorHAnsi" w:hAnsiTheme="majorHAnsi" w:cstheme="majorHAnsi"/>
          <w:sz w:val="24"/>
          <w:szCs w:val="24"/>
        </w:rPr>
        <w:t>h the group</w:t>
      </w:r>
      <w:r w:rsidRPr="000E4F55">
        <w:rPr>
          <w:rFonts w:asciiTheme="majorHAnsi" w:hAnsiTheme="majorHAnsi" w:cstheme="majorHAnsi"/>
          <w:sz w:val="24"/>
          <w:szCs w:val="24"/>
        </w:rPr>
        <w:t>.</w:t>
      </w:r>
      <w:r w:rsidRPr="000E4F55">
        <w:rPr>
          <w:rFonts w:asciiTheme="majorHAnsi" w:hAnsiTheme="majorHAnsi" w:cstheme="majorHAnsi"/>
          <w:sz w:val="24"/>
          <w:szCs w:val="24"/>
        </w:rPr>
        <w:br/>
        <w:t xml:space="preserve">• </w:t>
      </w:r>
      <w:r w:rsidR="00717628">
        <w:rPr>
          <w:rFonts w:asciiTheme="majorHAnsi" w:hAnsiTheme="majorHAnsi" w:cstheme="majorHAnsi"/>
          <w:sz w:val="24"/>
          <w:szCs w:val="24"/>
        </w:rPr>
        <w:t>Share which</w:t>
      </w:r>
      <w:r w:rsidRPr="000E4F55">
        <w:rPr>
          <w:rFonts w:asciiTheme="majorHAnsi" w:hAnsiTheme="majorHAnsi" w:cstheme="majorHAnsi"/>
          <w:sz w:val="24"/>
          <w:szCs w:val="24"/>
        </w:rPr>
        <w:t xml:space="preserve"> skills a</w:t>
      </w:r>
      <w:r w:rsidR="00717628">
        <w:rPr>
          <w:rFonts w:asciiTheme="majorHAnsi" w:hAnsiTheme="majorHAnsi" w:cstheme="majorHAnsi"/>
          <w:sz w:val="24"/>
          <w:szCs w:val="24"/>
        </w:rPr>
        <w:t>re important in different roles</w:t>
      </w:r>
      <w:r w:rsidRPr="000E4F55">
        <w:rPr>
          <w:rFonts w:asciiTheme="majorHAnsi" w:hAnsiTheme="majorHAnsi" w:cstheme="majorHAnsi"/>
          <w:sz w:val="24"/>
          <w:szCs w:val="24"/>
        </w:rPr>
        <w:t>.</w:t>
      </w:r>
    </w:p>
    <w:p w14:paraId="11DA398D" w14:textId="001C02BC" w:rsidR="000A19A7" w:rsidRDefault="00000000" w:rsidP="00DA7566">
      <w:pPr>
        <w:rPr>
          <w:rFonts w:asciiTheme="majorHAnsi" w:hAnsiTheme="majorHAnsi" w:cstheme="majorBidi"/>
          <w:sz w:val="24"/>
          <w:szCs w:val="24"/>
        </w:rPr>
      </w:pPr>
      <w:r>
        <w:br/>
      </w:r>
      <w:r w:rsidRPr="7E896139">
        <w:rPr>
          <w:rFonts w:asciiTheme="majorHAnsi" w:hAnsiTheme="majorHAnsi" w:cstheme="majorBidi"/>
          <w:b/>
          <w:color w:val="00A8A8"/>
          <w:sz w:val="24"/>
          <w:szCs w:val="24"/>
        </w:rPr>
        <w:t>What to Bring:</w:t>
      </w:r>
      <w:r>
        <w:br/>
      </w:r>
      <w:r w:rsidRPr="7E896139">
        <w:rPr>
          <w:rFonts w:asciiTheme="majorHAnsi" w:hAnsiTheme="majorHAnsi" w:cstheme="majorBidi"/>
          <w:sz w:val="24"/>
          <w:szCs w:val="24"/>
        </w:rPr>
        <w:t>• Optional props or equipment.</w:t>
      </w:r>
      <w:r>
        <w:br/>
      </w:r>
      <w:r w:rsidRPr="7E896139">
        <w:rPr>
          <w:rFonts w:asciiTheme="majorHAnsi" w:hAnsiTheme="majorHAnsi" w:cstheme="majorBidi"/>
          <w:sz w:val="24"/>
          <w:szCs w:val="24"/>
        </w:rPr>
        <w:t>• Device with photos/videos.</w:t>
      </w:r>
      <w:r>
        <w:br/>
      </w:r>
      <w:r w:rsidRPr="7E896139">
        <w:rPr>
          <w:rFonts w:asciiTheme="majorHAnsi" w:hAnsiTheme="majorHAnsi" w:cstheme="majorBidi"/>
          <w:sz w:val="24"/>
          <w:szCs w:val="24"/>
        </w:rPr>
        <w:t>• Company signage or uniform (optional).</w:t>
      </w:r>
    </w:p>
    <w:p w14:paraId="49141AF1" w14:textId="4A698E44" w:rsidR="00717628" w:rsidRDefault="00717628" w:rsidP="00DA7566">
      <w:pPr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For the </w:t>
      </w:r>
      <w:r w:rsidRPr="0093257A">
        <w:rPr>
          <w:rFonts w:asciiTheme="majorHAnsi" w:hAnsiTheme="majorHAnsi" w:cstheme="majorBidi"/>
          <w:b/>
          <w:bCs/>
          <w:color w:val="00A8A8"/>
          <w:sz w:val="24"/>
          <w:szCs w:val="24"/>
        </w:rPr>
        <w:t>Skills Carousel</w:t>
      </w:r>
      <w:r w:rsidRPr="0093257A">
        <w:rPr>
          <w:rFonts w:asciiTheme="majorHAnsi" w:hAnsiTheme="majorHAnsi" w:cstheme="majorBidi"/>
          <w:color w:val="00A8A8"/>
          <w:sz w:val="24"/>
          <w:szCs w:val="24"/>
        </w:rPr>
        <w:t xml:space="preserve"> </w:t>
      </w:r>
      <w:r w:rsidR="0093257A">
        <w:rPr>
          <w:rFonts w:asciiTheme="majorHAnsi" w:hAnsiTheme="majorHAnsi" w:cstheme="majorBidi"/>
          <w:sz w:val="24"/>
          <w:szCs w:val="24"/>
        </w:rPr>
        <w:t>students will spend 10 minutes across 4 station</w:t>
      </w:r>
      <w:r w:rsidR="00E910CE">
        <w:rPr>
          <w:rFonts w:asciiTheme="majorHAnsi" w:hAnsiTheme="majorHAnsi" w:cstheme="majorBidi"/>
          <w:sz w:val="24"/>
          <w:szCs w:val="24"/>
        </w:rPr>
        <w:t>s</w:t>
      </w:r>
      <w:r w:rsidR="0093257A">
        <w:rPr>
          <w:rFonts w:asciiTheme="majorHAnsi" w:hAnsiTheme="majorHAnsi" w:cstheme="majorBidi"/>
          <w:sz w:val="24"/>
          <w:szCs w:val="24"/>
        </w:rPr>
        <w:t xml:space="preserve"> completing a related task or challenge related to the sector. </w:t>
      </w:r>
      <w:r w:rsidR="00E910CE">
        <w:rPr>
          <w:rFonts w:asciiTheme="majorHAnsi" w:hAnsiTheme="majorHAnsi" w:cstheme="majorBidi"/>
          <w:sz w:val="24"/>
          <w:szCs w:val="24"/>
        </w:rPr>
        <w:t xml:space="preserve">If you can, </w:t>
      </w:r>
      <w:r w:rsidR="00E910CE" w:rsidRPr="00E910CE">
        <w:rPr>
          <w:rFonts w:asciiTheme="majorHAnsi" w:hAnsiTheme="majorHAnsi" w:cstheme="majorBidi"/>
          <w:b/>
          <w:bCs/>
          <w:sz w:val="24"/>
          <w:szCs w:val="24"/>
        </w:rPr>
        <w:t>bring to support this or we will work with you to design one</w:t>
      </w:r>
    </w:p>
    <w:p w14:paraId="05193073" w14:textId="77777777" w:rsidR="005B22D0" w:rsidRPr="005B22D0" w:rsidRDefault="005B22D0" w:rsidP="005B22D0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b/>
          <w:bCs/>
          <w:sz w:val="24"/>
          <w:szCs w:val="24"/>
          <w:lang w:val="en-GB"/>
        </w:rPr>
        <w:t>Please do not bring:</w:t>
      </w:r>
      <w:r w:rsidRPr="005B22D0">
        <w:rPr>
          <w:rFonts w:asciiTheme="majorHAnsi" w:hAnsiTheme="majorHAnsi" w:cstheme="majorHAnsi"/>
          <w:sz w:val="24"/>
          <w:szCs w:val="24"/>
          <w:lang w:val="en-GB"/>
        </w:rPr>
        <w:br/>
        <w:t>Chemical substances, sharp tools, confidential materials, or anything requiring specialist setup.</w:t>
      </w:r>
    </w:p>
    <w:p w14:paraId="32645E48" w14:textId="1F62E52D" w:rsidR="005B22D0" w:rsidRPr="005B22D0" w:rsidRDefault="005B22D0" w:rsidP="005B22D0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4F81B3F7" w14:textId="7432E8BB" w:rsidR="005B22D0" w:rsidRPr="005B22D0" w:rsidRDefault="005B22D0" w:rsidP="005B22D0">
      <w:pPr>
        <w:rPr>
          <w:rFonts w:asciiTheme="majorHAnsi" w:hAnsiTheme="majorHAnsi" w:cstheme="majorHAnsi"/>
          <w:b/>
          <w:bCs/>
          <w:color w:val="00A8A8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b/>
          <w:bCs/>
          <w:color w:val="00A8A8"/>
          <w:sz w:val="24"/>
          <w:szCs w:val="24"/>
          <w:lang w:val="en-GB"/>
        </w:rPr>
        <w:lastRenderedPageBreak/>
        <w:t xml:space="preserve"> On the Day: What to Expect</w:t>
      </w:r>
    </w:p>
    <w:p w14:paraId="3DE1F355" w14:textId="77777777" w:rsidR="005B22D0" w:rsidRPr="005B22D0" w:rsidRDefault="005B22D0" w:rsidP="005B22D0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b/>
          <w:bCs/>
          <w:sz w:val="24"/>
          <w:szCs w:val="24"/>
          <w:lang w:val="en-GB"/>
        </w:rPr>
        <w:t>Arrival &amp; Setup</w:t>
      </w:r>
    </w:p>
    <w:p w14:paraId="2040CD3C" w14:textId="77777777" w:rsidR="005B22D0" w:rsidRPr="005B22D0" w:rsidRDefault="005B22D0" w:rsidP="005B22D0">
      <w:pPr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sz w:val="24"/>
          <w:szCs w:val="24"/>
          <w:lang w:val="en-GB"/>
        </w:rPr>
        <w:t xml:space="preserve">Arrive </w:t>
      </w:r>
      <w:r w:rsidRPr="005B22D0">
        <w:rPr>
          <w:rFonts w:asciiTheme="majorHAnsi" w:hAnsiTheme="majorHAnsi" w:cstheme="majorHAnsi"/>
          <w:b/>
          <w:bCs/>
          <w:sz w:val="24"/>
          <w:szCs w:val="24"/>
          <w:lang w:val="en-GB"/>
        </w:rPr>
        <w:t>30 minutes before</w:t>
      </w:r>
      <w:r w:rsidRPr="005B22D0">
        <w:rPr>
          <w:rFonts w:asciiTheme="majorHAnsi" w:hAnsiTheme="majorHAnsi" w:cstheme="majorHAnsi"/>
          <w:sz w:val="24"/>
          <w:szCs w:val="24"/>
          <w:lang w:val="en-GB"/>
        </w:rPr>
        <w:t xml:space="preserve"> the session</w:t>
      </w:r>
    </w:p>
    <w:p w14:paraId="710E49F7" w14:textId="77777777" w:rsidR="005B22D0" w:rsidRPr="005B22D0" w:rsidRDefault="005B22D0" w:rsidP="005B22D0">
      <w:pPr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sz w:val="24"/>
          <w:szCs w:val="24"/>
          <w:lang w:val="en-GB"/>
        </w:rPr>
        <w:t>Set up on your dedicated table (cabaret layout)</w:t>
      </w:r>
    </w:p>
    <w:p w14:paraId="4C387A65" w14:textId="77777777" w:rsidR="005B22D0" w:rsidRPr="005B22D0" w:rsidRDefault="005B22D0" w:rsidP="005B22D0">
      <w:pPr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sz w:val="24"/>
          <w:szCs w:val="24"/>
          <w:lang w:val="en-GB"/>
        </w:rPr>
        <w:t>Place any props or materials out</w:t>
      </w:r>
    </w:p>
    <w:p w14:paraId="2DBC63A9" w14:textId="77777777" w:rsidR="005B22D0" w:rsidRPr="005B22D0" w:rsidRDefault="005B22D0" w:rsidP="005B22D0">
      <w:pPr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sz w:val="24"/>
          <w:szCs w:val="24"/>
          <w:lang w:val="en-GB"/>
        </w:rPr>
        <w:t>You will be welcomed and briefed by staff</w:t>
      </w:r>
    </w:p>
    <w:p w14:paraId="2F48249C" w14:textId="77777777" w:rsidR="005B22D0" w:rsidRPr="005B22D0" w:rsidRDefault="005B22D0" w:rsidP="005B22D0">
      <w:pPr>
        <w:rPr>
          <w:rFonts w:asciiTheme="majorHAnsi" w:hAnsiTheme="majorHAnsi" w:cstheme="majorHAnsi"/>
          <w:b/>
          <w:bCs/>
          <w:color w:val="00A8A8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b/>
          <w:bCs/>
          <w:color w:val="00A8A8"/>
          <w:sz w:val="24"/>
          <w:szCs w:val="24"/>
          <w:lang w:val="en-GB"/>
        </w:rPr>
        <w:t>During the Event</w:t>
      </w:r>
    </w:p>
    <w:p w14:paraId="7DB142D2" w14:textId="1B3E0250" w:rsidR="005B22D0" w:rsidRPr="005B22D0" w:rsidRDefault="005B22D0" w:rsidP="005B22D0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sz w:val="24"/>
          <w:szCs w:val="24"/>
          <w:lang w:val="en-GB"/>
        </w:rPr>
        <w:t>You will speak with small groups for short, fun conversations.</w:t>
      </w:r>
      <w:r w:rsidRPr="005B22D0">
        <w:rPr>
          <w:rFonts w:asciiTheme="majorHAnsi" w:hAnsiTheme="majorHAnsi" w:cstheme="majorHAnsi"/>
          <w:sz w:val="24"/>
          <w:szCs w:val="24"/>
          <w:lang w:val="en-GB"/>
        </w:rPr>
        <w:br/>
        <w:t>Facilitators will manage timings and transitions — no presenting required.</w:t>
      </w:r>
    </w:p>
    <w:p w14:paraId="145D5D71" w14:textId="77777777" w:rsidR="005B22D0" w:rsidRPr="005B22D0" w:rsidRDefault="005B22D0" w:rsidP="005B22D0">
      <w:pPr>
        <w:rPr>
          <w:rFonts w:asciiTheme="majorHAnsi" w:hAnsiTheme="majorHAnsi" w:cstheme="majorHAnsi"/>
          <w:b/>
          <w:bCs/>
          <w:color w:val="00A8A8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b/>
          <w:bCs/>
          <w:color w:val="00A8A8"/>
          <w:sz w:val="24"/>
          <w:szCs w:val="24"/>
          <w:lang w:val="en-GB"/>
        </w:rPr>
        <w:t>Support Provided</w:t>
      </w:r>
    </w:p>
    <w:p w14:paraId="5CD661EF" w14:textId="77777777" w:rsidR="005B22D0" w:rsidRPr="005B22D0" w:rsidRDefault="005B22D0" w:rsidP="005B22D0">
      <w:pPr>
        <w:numPr>
          <w:ilvl w:val="0"/>
          <w:numId w:val="25"/>
        </w:num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sz w:val="24"/>
          <w:szCs w:val="24"/>
          <w:lang w:val="en-GB"/>
        </w:rPr>
        <w:t>Prompt cards</w:t>
      </w:r>
    </w:p>
    <w:p w14:paraId="2777FC45" w14:textId="77777777" w:rsidR="005B22D0" w:rsidRPr="005B22D0" w:rsidRDefault="005B22D0" w:rsidP="005B22D0">
      <w:pPr>
        <w:numPr>
          <w:ilvl w:val="0"/>
          <w:numId w:val="25"/>
        </w:num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sz w:val="24"/>
          <w:szCs w:val="24"/>
          <w:lang w:val="en-GB"/>
        </w:rPr>
        <w:t>Time cues</w:t>
      </w:r>
    </w:p>
    <w:p w14:paraId="4115B2DE" w14:textId="77777777" w:rsidR="005B22D0" w:rsidRPr="005B22D0" w:rsidRDefault="005B22D0" w:rsidP="005B22D0">
      <w:pPr>
        <w:numPr>
          <w:ilvl w:val="0"/>
          <w:numId w:val="25"/>
        </w:num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sz w:val="24"/>
          <w:szCs w:val="24"/>
          <w:lang w:val="en-GB"/>
        </w:rPr>
        <w:t>Staff to help manage student flow</w:t>
      </w:r>
    </w:p>
    <w:p w14:paraId="787BB348" w14:textId="77777777" w:rsidR="005B22D0" w:rsidRPr="005B22D0" w:rsidRDefault="005B22D0" w:rsidP="005B22D0">
      <w:pPr>
        <w:numPr>
          <w:ilvl w:val="0"/>
          <w:numId w:val="25"/>
        </w:num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5B22D0">
        <w:rPr>
          <w:rFonts w:asciiTheme="majorHAnsi" w:hAnsiTheme="majorHAnsi" w:cstheme="majorHAnsi"/>
          <w:sz w:val="24"/>
          <w:szCs w:val="24"/>
          <w:lang w:val="en-GB"/>
        </w:rPr>
        <w:t>A lead facilitator guiding each activity</w:t>
      </w:r>
    </w:p>
    <w:p w14:paraId="7BDE8294" w14:textId="777972D8" w:rsidR="000A19A7" w:rsidRPr="000E4F55" w:rsidRDefault="00000000" w:rsidP="00DA7566">
      <w:pPr>
        <w:rPr>
          <w:rFonts w:asciiTheme="majorHAnsi" w:hAnsiTheme="majorHAnsi" w:cstheme="majorHAnsi"/>
          <w:sz w:val="24"/>
          <w:szCs w:val="24"/>
        </w:rPr>
      </w:pPr>
      <w:r w:rsidRPr="000E4F55">
        <w:rPr>
          <w:rFonts w:asciiTheme="majorHAnsi" w:hAnsiTheme="majorHAnsi" w:cstheme="majorHAnsi"/>
          <w:sz w:val="24"/>
          <w:szCs w:val="24"/>
        </w:rPr>
        <w:br/>
      </w:r>
      <w:r w:rsidRPr="000E4F55">
        <w:rPr>
          <w:rFonts w:asciiTheme="majorHAnsi" w:hAnsiTheme="majorHAnsi" w:cstheme="majorHAnsi"/>
          <w:b/>
          <w:bCs/>
          <w:color w:val="00A8A8"/>
          <w:sz w:val="24"/>
          <w:szCs w:val="24"/>
        </w:rPr>
        <w:t>Time Commitment:</w:t>
      </w:r>
      <w:r w:rsidRPr="000E4F55">
        <w:rPr>
          <w:rFonts w:asciiTheme="majorHAnsi" w:hAnsiTheme="majorHAnsi" w:cstheme="majorHAnsi"/>
          <w:sz w:val="24"/>
          <w:szCs w:val="24"/>
        </w:rPr>
        <w:br/>
        <w:t>You may attend the morning (</w:t>
      </w:r>
      <w:r w:rsidR="00585C44" w:rsidRPr="000E4F55">
        <w:rPr>
          <w:rFonts w:asciiTheme="majorHAnsi" w:hAnsiTheme="majorHAnsi" w:cstheme="majorHAnsi"/>
          <w:sz w:val="24"/>
          <w:szCs w:val="24"/>
        </w:rPr>
        <w:t>9</w:t>
      </w:r>
      <w:r w:rsidRPr="000E4F55">
        <w:rPr>
          <w:rFonts w:asciiTheme="majorHAnsi" w:hAnsiTheme="majorHAnsi" w:cstheme="majorHAnsi"/>
          <w:sz w:val="24"/>
          <w:szCs w:val="24"/>
        </w:rPr>
        <w:t xml:space="preserve">:15–11:45), afternoon (12:30–3:00) or </w:t>
      </w:r>
      <w:r w:rsidRPr="00E910CE">
        <w:rPr>
          <w:rFonts w:asciiTheme="majorHAnsi" w:hAnsiTheme="majorHAnsi" w:cstheme="majorHAnsi"/>
          <w:b/>
          <w:bCs/>
          <w:sz w:val="24"/>
          <w:szCs w:val="24"/>
        </w:rPr>
        <w:t>both sessions</w:t>
      </w:r>
      <w:r w:rsidR="008066B4" w:rsidRPr="00E910CE">
        <w:rPr>
          <w:rFonts w:asciiTheme="majorHAnsi" w:hAnsiTheme="majorHAnsi" w:cstheme="majorHAnsi"/>
          <w:b/>
          <w:bCs/>
          <w:sz w:val="24"/>
          <w:szCs w:val="24"/>
        </w:rPr>
        <w:t xml:space="preserve"> if able</w:t>
      </w:r>
      <w:r w:rsidRPr="00E910CE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585C44" w:rsidRPr="000E4F5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82CECF6" w14:textId="6567D880" w:rsidR="00585C44" w:rsidRPr="000E4F55" w:rsidRDefault="008066B4" w:rsidP="00DA7566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0E4F55">
        <w:rPr>
          <w:rFonts w:asciiTheme="majorHAnsi" w:hAnsiTheme="majorHAnsi" w:cstheme="majorHAnsi"/>
          <w:i/>
          <w:iCs/>
          <w:sz w:val="24"/>
          <w:szCs w:val="24"/>
        </w:rPr>
        <w:t xml:space="preserve">Please </w:t>
      </w:r>
      <w:r w:rsidR="00585C44" w:rsidRPr="000E4F55">
        <w:rPr>
          <w:rFonts w:asciiTheme="majorHAnsi" w:hAnsiTheme="majorHAnsi" w:cstheme="majorHAnsi"/>
          <w:i/>
          <w:iCs/>
          <w:sz w:val="24"/>
          <w:szCs w:val="24"/>
        </w:rPr>
        <w:t>Note this is delivery time</w:t>
      </w:r>
      <w:r w:rsidRPr="000E4F55">
        <w:rPr>
          <w:rFonts w:asciiTheme="majorHAnsi" w:hAnsiTheme="majorHAnsi" w:cstheme="majorHAnsi"/>
          <w:i/>
          <w:iCs/>
          <w:sz w:val="24"/>
          <w:szCs w:val="24"/>
        </w:rPr>
        <w:t xml:space="preserve"> commitment</w:t>
      </w:r>
      <w:r w:rsidR="00585C44" w:rsidRPr="000E4F55">
        <w:rPr>
          <w:rFonts w:asciiTheme="majorHAnsi" w:hAnsiTheme="majorHAnsi" w:cstheme="majorHAnsi"/>
          <w:i/>
          <w:iCs/>
          <w:sz w:val="24"/>
          <w:szCs w:val="24"/>
        </w:rPr>
        <w:t xml:space="preserve"> we will need </w:t>
      </w:r>
      <w:r w:rsidR="00E910CE">
        <w:rPr>
          <w:rFonts w:asciiTheme="majorHAnsi" w:hAnsiTheme="majorHAnsi" w:cstheme="majorHAnsi"/>
          <w:i/>
          <w:iCs/>
          <w:sz w:val="24"/>
          <w:szCs w:val="24"/>
        </w:rPr>
        <w:t xml:space="preserve">a bit of </w:t>
      </w:r>
      <w:r w:rsidR="00585C44" w:rsidRPr="000E4F55">
        <w:rPr>
          <w:rFonts w:asciiTheme="majorHAnsi" w:hAnsiTheme="majorHAnsi" w:cstheme="majorHAnsi"/>
          <w:i/>
          <w:iCs/>
          <w:sz w:val="24"/>
          <w:szCs w:val="24"/>
        </w:rPr>
        <w:t>additional time for set up and pack down</w:t>
      </w:r>
      <w:r w:rsidRPr="000E4F55">
        <w:rPr>
          <w:rFonts w:asciiTheme="majorHAnsi" w:hAnsiTheme="majorHAnsi" w:cstheme="majorHAnsi"/>
          <w:i/>
          <w:iCs/>
          <w:sz w:val="24"/>
          <w:szCs w:val="24"/>
        </w:rPr>
        <w:t xml:space="preserve">. </w:t>
      </w:r>
    </w:p>
    <w:p w14:paraId="224455FD" w14:textId="5BE9964B" w:rsidR="000A19A7" w:rsidRPr="000E4F55" w:rsidRDefault="00000000" w:rsidP="00DA7566">
      <w:pPr>
        <w:rPr>
          <w:rFonts w:asciiTheme="majorHAnsi" w:hAnsiTheme="majorHAnsi" w:cstheme="majorHAnsi"/>
          <w:sz w:val="24"/>
          <w:szCs w:val="24"/>
        </w:rPr>
      </w:pPr>
      <w:r w:rsidRPr="000E4F55">
        <w:rPr>
          <w:rFonts w:asciiTheme="majorHAnsi" w:hAnsiTheme="majorHAnsi" w:cstheme="majorHAnsi"/>
          <w:b/>
          <w:bCs/>
          <w:color w:val="00A8A8"/>
          <w:sz w:val="24"/>
          <w:szCs w:val="24"/>
        </w:rPr>
        <w:t>Why Your Involvement Matters:</w:t>
      </w:r>
      <w:r w:rsidRPr="000E4F55">
        <w:rPr>
          <w:rFonts w:asciiTheme="majorHAnsi" w:hAnsiTheme="majorHAnsi" w:cstheme="majorHAnsi"/>
          <w:sz w:val="24"/>
          <w:szCs w:val="24"/>
        </w:rPr>
        <w:br/>
        <w:t>Your insight helps young people understand Lancashire’s future workforce needs and discover careers they may never have considered.</w:t>
      </w:r>
    </w:p>
    <w:p w14:paraId="1B26045F" w14:textId="77777777" w:rsidR="005B3D49" w:rsidRPr="000E4F55" w:rsidRDefault="005B3D49" w:rsidP="00DA7566">
      <w:pPr>
        <w:rPr>
          <w:rFonts w:asciiTheme="majorHAnsi" w:hAnsiTheme="majorHAnsi" w:cstheme="majorHAnsi"/>
          <w:sz w:val="24"/>
          <w:szCs w:val="24"/>
        </w:rPr>
      </w:pPr>
    </w:p>
    <w:p w14:paraId="5FB35EE3" w14:textId="67CF6A18" w:rsidR="007F377E" w:rsidRPr="000E4F55" w:rsidRDefault="007F377E" w:rsidP="00DA7566">
      <w:pPr>
        <w:rPr>
          <w:rFonts w:asciiTheme="majorHAnsi" w:hAnsiTheme="majorHAnsi" w:cstheme="majorHAnsi"/>
          <w:b/>
          <w:bCs/>
          <w:color w:val="00A8A8"/>
          <w:sz w:val="24"/>
          <w:szCs w:val="24"/>
        </w:rPr>
      </w:pPr>
      <w:r w:rsidRPr="000E4F55">
        <w:rPr>
          <w:rFonts w:asciiTheme="majorHAnsi" w:hAnsiTheme="majorHAnsi" w:cstheme="majorHAnsi"/>
          <w:b/>
          <w:bCs/>
          <w:color w:val="00A8A8"/>
          <w:sz w:val="24"/>
          <w:szCs w:val="24"/>
        </w:rPr>
        <w:t xml:space="preserve">Your Lancashire Your Future </w:t>
      </w:r>
    </w:p>
    <w:p w14:paraId="0BB644DD" w14:textId="3D6FCFAA" w:rsidR="008066B4" w:rsidRPr="000E4F55" w:rsidRDefault="008066B4" w:rsidP="00DA756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E4F55">
        <w:rPr>
          <w:rFonts w:asciiTheme="majorHAnsi" w:hAnsiTheme="majorHAnsi" w:cstheme="majorHAnsi"/>
          <w:b/>
          <w:bCs/>
          <w:sz w:val="24"/>
          <w:szCs w:val="24"/>
        </w:rPr>
        <w:t>Session Plan</w:t>
      </w:r>
      <w:r w:rsidR="007F377E" w:rsidRPr="000E4F55">
        <w:rPr>
          <w:rFonts w:asciiTheme="majorHAnsi" w:hAnsiTheme="majorHAnsi" w:cstheme="majorHAnsi"/>
          <w:b/>
          <w:bCs/>
          <w:sz w:val="24"/>
          <w:szCs w:val="24"/>
        </w:rPr>
        <w:t xml:space="preserve"> and timings</w:t>
      </w:r>
      <w:r w:rsidRPr="000E4F55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523D3A" w:rsidRPr="000E4F55">
        <w:rPr>
          <w:rFonts w:asciiTheme="majorHAnsi" w:hAnsiTheme="majorHAnsi" w:cstheme="majorHAnsi"/>
          <w:b/>
          <w:bCs/>
          <w:sz w:val="24"/>
          <w:szCs w:val="24"/>
        </w:rPr>
        <w:t>(employer support highlighted for each section)</w:t>
      </w:r>
    </w:p>
    <w:tbl>
      <w:tblPr>
        <w:tblW w:w="10490" w:type="dxa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980"/>
        <w:gridCol w:w="2242"/>
        <w:gridCol w:w="3439"/>
      </w:tblGrid>
      <w:tr w:rsidR="00595768" w:rsidRPr="000E4F55" w14:paraId="15EE4468" w14:textId="77777777" w:rsidTr="7E896139">
        <w:trPr>
          <w:trHeight w:val="434"/>
          <w:tblHeader/>
          <w:tblCellSpacing w:w="15" w:type="dxa"/>
        </w:trPr>
        <w:tc>
          <w:tcPr>
            <w:tcW w:w="3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38FC5CD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Section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DA40EB5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9D5094C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Format</w:t>
            </w:r>
          </w:p>
        </w:tc>
        <w:tc>
          <w:tcPr>
            <w:tcW w:w="3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CD296C1" w14:textId="3972AE9E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Notes</w:t>
            </w:r>
            <w:r w:rsidRPr="000E4F5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 Delivered by</w:t>
            </w:r>
          </w:p>
        </w:tc>
      </w:tr>
      <w:tr w:rsidR="00595768" w:rsidRPr="000E4F55" w14:paraId="695C204D" w14:textId="77777777" w:rsidTr="7E896139">
        <w:trPr>
          <w:trHeight w:val="720"/>
          <w:tblCellSpacing w:w="15" w:type="dxa"/>
        </w:trPr>
        <w:tc>
          <w:tcPr>
            <w:tcW w:w="3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C2F889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</w:rPr>
              <w:t>Welcome &amp; LMI Hook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C586CD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</w:rPr>
              <w:t>10 mins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D110A8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</w:rPr>
              <w:t>Whole group</w:t>
            </w:r>
          </w:p>
        </w:tc>
        <w:tc>
          <w:tcPr>
            <w:tcW w:w="3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A2FD08" w14:textId="77777777" w:rsidR="00AF0D74" w:rsidRPr="000E4F55" w:rsidRDefault="00720A60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E4F55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AF0D74" w:rsidRPr="00A7449E">
              <w:rPr>
                <w:rFonts w:asciiTheme="majorHAnsi" w:hAnsiTheme="majorHAnsi" w:cstheme="majorHAnsi"/>
                <w:sz w:val="24"/>
                <w:szCs w:val="24"/>
              </w:rPr>
              <w:t xml:space="preserve">o </w:t>
            </w:r>
            <w:r w:rsidRPr="000E4F55">
              <w:rPr>
                <w:rFonts w:asciiTheme="majorHAnsi" w:hAnsiTheme="majorHAnsi" w:cstheme="majorHAnsi"/>
                <w:sz w:val="24"/>
                <w:szCs w:val="24"/>
              </w:rPr>
              <w:t xml:space="preserve">link to </w:t>
            </w:r>
            <w:r w:rsidR="00AF0D74" w:rsidRPr="00A7449E">
              <w:rPr>
                <w:rFonts w:asciiTheme="majorHAnsi" w:hAnsiTheme="majorHAnsi" w:cstheme="majorHAnsi"/>
                <w:sz w:val="24"/>
                <w:szCs w:val="24"/>
              </w:rPr>
              <w:t>local context</w:t>
            </w:r>
            <w:r w:rsidRPr="000E4F55">
              <w:rPr>
                <w:rFonts w:asciiTheme="majorHAnsi" w:hAnsiTheme="majorHAnsi" w:cstheme="majorHAnsi"/>
                <w:sz w:val="24"/>
                <w:szCs w:val="24"/>
              </w:rPr>
              <w:t xml:space="preserve"> – (Hub)</w:t>
            </w:r>
          </w:p>
          <w:p w14:paraId="6578E0FC" w14:textId="5D21A005" w:rsidR="00523D3A" w:rsidRPr="00A7449E" w:rsidRDefault="00523D3A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E4F55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Employer introductions</w:t>
            </w:r>
          </w:p>
        </w:tc>
      </w:tr>
      <w:tr w:rsidR="00595768" w:rsidRPr="000E4F55" w14:paraId="1C0A0810" w14:textId="77777777" w:rsidTr="7E896139">
        <w:trPr>
          <w:trHeight w:val="994"/>
          <w:tblCellSpacing w:w="15" w:type="dxa"/>
        </w:trPr>
        <w:tc>
          <w:tcPr>
            <w:tcW w:w="3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501460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Sector Carousel: “What’s Happening in Lancashire Now?”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2A57A8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55 mins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718506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Movement + employer</w:t>
            </w:r>
            <w:r w:rsidRPr="00A7449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noBreakHyphen/>
              <w:t>led stations</w:t>
            </w:r>
          </w:p>
        </w:tc>
        <w:tc>
          <w:tcPr>
            <w:tcW w:w="3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090B79" w14:textId="15AA49D8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Any sector mix; flexible</w:t>
            </w:r>
            <w:r w:rsidR="00720A60" w:rsidRPr="000E4F55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- (Employers and Hub)</w:t>
            </w:r>
          </w:p>
        </w:tc>
      </w:tr>
      <w:tr w:rsidR="00595768" w:rsidRPr="000E4F55" w14:paraId="7823364D" w14:textId="77777777" w:rsidTr="7E896139">
        <w:trPr>
          <w:trHeight w:val="869"/>
          <w:tblCellSpacing w:w="15" w:type="dxa"/>
        </w:trPr>
        <w:tc>
          <w:tcPr>
            <w:tcW w:w="3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E3FEE4" w14:textId="0373AE6F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A7449E">
              <w:rPr>
                <w:rFonts w:asciiTheme="majorHAnsi" w:hAnsiTheme="majorHAnsi" w:cstheme="majorBidi"/>
                <w:sz w:val="24"/>
                <w:szCs w:val="24"/>
              </w:rPr>
              <w:t>Future Drivers Mini</w:t>
            </w:r>
            <w:r w:rsidR="17A7C183" w:rsidRPr="7E896139">
              <w:rPr>
                <w:rFonts w:asciiTheme="majorHAnsi" w:hAnsiTheme="majorHAnsi" w:cstheme="majorBidi"/>
                <w:sz w:val="24"/>
                <w:szCs w:val="24"/>
              </w:rPr>
              <w:t xml:space="preserve"> Game</w:t>
            </w:r>
            <w:r w:rsidRPr="00A7449E">
              <w:rPr>
                <w:rFonts w:asciiTheme="majorHAnsi" w:hAnsiTheme="majorHAnsi" w:cstheme="majorHAnsi"/>
                <w:sz w:val="24"/>
                <w:szCs w:val="24"/>
              </w:rPr>
              <w:noBreakHyphen/>
              <w:t>Game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B649B2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</w:rPr>
              <w:t>20 mins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35F57A" w14:textId="3625A70E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A7449E">
              <w:rPr>
                <w:rFonts w:asciiTheme="majorHAnsi" w:hAnsiTheme="majorHAnsi" w:cstheme="majorBidi"/>
                <w:sz w:val="24"/>
                <w:szCs w:val="24"/>
              </w:rPr>
              <w:t>Team</w:t>
            </w:r>
            <w:r w:rsidR="57C4A5B8" w:rsidRPr="7E896139">
              <w:rPr>
                <w:rFonts w:asciiTheme="majorHAnsi" w:hAnsiTheme="majorHAnsi" w:cstheme="majorBidi"/>
                <w:sz w:val="24"/>
                <w:szCs w:val="24"/>
              </w:rPr>
              <w:t xml:space="preserve"> based</w:t>
            </w:r>
            <w:r w:rsidRPr="00A7449E">
              <w:rPr>
                <w:rFonts w:asciiTheme="majorHAnsi" w:hAnsiTheme="majorHAnsi" w:cstheme="majorHAnsi"/>
                <w:sz w:val="24"/>
                <w:szCs w:val="24"/>
              </w:rPr>
              <w:noBreakHyphen/>
              <w:t>based</w:t>
            </w:r>
          </w:p>
        </w:tc>
        <w:tc>
          <w:tcPr>
            <w:tcW w:w="3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170B8E" w14:textId="4D54AC43" w:rsidR="00720A60" w:rsidRPr="00A7449E" w:rsidRDefault="00AF0D74" w:rsidP="009A1533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Bidi"/>
                <w:sz w:val="24"/>
                <w:szCs w:val="24"/>
              </w:rPr>
              <w:t>Trend</w:t>
            </w:r>
            <w:r w:rsidR="57C4A5B8" w:rsidRPr="7E896139">
              <w:rPr>
                <w:rFonts w:asciiTheme="majorHAnsi" w:hAnsiTheme="majorHAnsi" w:cstheme="majorBidi"/>
                <w:sz w:val="24"/>
                <w:szCs w:val="24"/>
              </w:rPr>
              <w:t xml:space="preserve"> driven</w:t>
            </w:r>
            <w:r w:rsidR="1A6ADCCA" w:rsidRPr="7E896139">
              <w:rPr>
                <w:rFonts w:asciiTheme="majorHAnsi" w:hAnsiTheme="majorHAnsi" w:cstheme="majorBidi"/>
                <w:sz w:val="24"/>
                <w:szCs w:val="24"/>
              </w:rPr>
              <w:t xml:space="preserve"> thinking</w:t>
            </w:r>
            <w:r w:rsidR="009A1533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720A60" w:rsidRPr="000E4F55">
              <w:rPr>
                <w:rFonts w:asciiTheme="majorHAnsi" w:hAnsiTheme="majorHAnsi" w:cstheme="majorHAnsi"/>
                <w:sz w:val="24"/>
                <w:szCs w:val="24"/>
              </w:rPr>
              <w:t xml:space="preserve">(Hub) </w:t>
            </w:r>
          </w:p>
        </w:tc>
      </w:tr>
      <w:tr w:rsidR="00595768" w:rsidRPr="000E4F55" w14:paraId="259EE80F" w14:textId="77777777" w:rsidTr="7E896139">
        <w:trPr>
          <w:trHeight w:val="720"/>
          <w:tblCellSpacing w:w="15" w:type="dxa"/>
        </w:trPr>
        <w:tc>
          <w:tcPr>
            <w:tcW w:w="3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E72194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Skills Arcade (Hands</w:t>
            </w:r>
            <w:r w:rsidRPr="00A7449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noBreakHyphen/>
              <w:t>On Skills Taster)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00237A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45 mins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5DCAC6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Rotations</w:t>
            </w:r>
          </w:p>
        </w:tc>
        <w:tc>
          <w:tcPr>
            <w:tcW w:w="3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38E465" w14:textId="01575FF3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Employers support </w:t>
            </w:r>
            <w:r w:rsidR="00720A60" w:rsidRPr="000E4F55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&amp;</w:t>
            </w:r>
            <w:r w:rsidRPr="00A7449E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</w:t>
            </w:r>
            <w:r w:rsidR="00720A60" w:rsidRPr="000E4F55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hub team</w:t>
            </w:r>
          </w:p>
        </w:tc>
      </w:tr>
      <w:tr w:rsidR="00595768" w:rsidRPr="000E4F55" w14:paraId="6464F39B" w14:textId="77777777" w:rsidTr="7E896139">
        <w:trPr>
          <w:trHeight w:val="708"/>
          <w:tblCellSpacing w:w="15" w:type="dxa"/>
        </w:trPr>
        <w:tc>
          <w:tcPr>
            <w:tcW w:w="3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395A78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</w:rPr>
              <w:t>Reflection: “LMI in 3 Sentences”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509153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</w:rPr>
              <w:t>10 mins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E3EDEC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</w:rPr>
              <w:t>Whole group</w:t>
            </w:r>
          </w:p>
        </w:tc>
        <w:tc>
          <w:tcPr>
            <w:tcW w:w="3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CA588F" w14:textId="77777777" w:rsidR="00AF0D74" w:rsidRPr="000E4F55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E4F55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A7449E">
              <w:rPr>
                <w:rFonts w:asciiTheme="majorHAnsi" w:hAnsiTheme="majorHAnsi" w:cstheme="majorHAnsi"/>
                <w:sz w:val="24"/>
                <w:szCs w:val="24"/>
              </w:rPr>
              <w:t>ake</w:t>
            </w:r>
            <w:r w:rsidRPr="00A7449E">
              <w:rPr>
                <w:rFonts w:asciiTheme="majorHAnsi" w:hAnsiTheme="majorHAnsi" w:cstheme="majorHAnsi"/>
                <w:sz w:val="24"/>
                <w:szCs w:val="24"/>
              </w:rPr>
              <w:noBreakHyphen/>
              <w:t>away</w:t>
            </w:r>
            <w:r w:rsidRPr="000E4F55">
              <w:rPr>
                <w:rFonts w:asciiTheme="majorHAnsi" w:hAnsiTheme="majorHAnsi" w:cstheme="majorHAnsi"/>
                <w:sz w:val="24"/>
                <w:szCs w:val="24"/>
              </w:rPr>
              <w:t xml:space="preserve"> message</w:t>
            </w:r>
            <w:r w:rsidR="00720A60" w:rsidRPr="000E4F55">
              <w:rPr>
                <w:rFonts w:asciiTheme="majorHAnsi" w:hAnsiTheme="majorHAnsi" w:cstheme="majorHAnsi"/>
                <w:sz w:val="24"/>
                <w:szCs w:val="24"/>
              </w:rPr>
              <w:t xml:space="preserve"> (Hub)</w:t>
            </w:r>
          </w:p>
          <w:p w14:paraId="732B6F97" w14:textId="35DBAD9D" w:rsidR="00523D3A" w:rsidRPr="00A7449E" w:rsidRDefault="00523D3A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E4F55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Roving Feedback employers</w:t>
            </w:r>
          </w:p>
        </w:tc>
      </w:tr>
      <w:tr w:rsidR="00595768" w:rsidRPr="000E4F55" w14:paraId="777D10B0" w14:textId="77777777" w:rsidTr="7E896139">
        <w:trPr>
          <w:trHeight w:val="720"/>
          <w:tblCellSpacing w:w="15" w:type="dxa"/>
        </w:trPr>
        <w:tc>
          <w:tcPr>
            <w:tcW w:w="37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E275FA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D4A42D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140 mins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AB4091" w14:textId="77777777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 hrs 20 mins</w:t>
            </w:r>
          </w:p>
        </w:tc>
        <w:tc>
          <w:tcPr>
            <w:tcW w:w="3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D8DC03" w14:textId="4D42603E" w:rsidR="00AF0D74" w:rsidRPr="00A7449E" w:rsidRDefault="00AF0D74" w:rsidP="0089332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7449E">
              <w:rPr>
                <w:rFonts w:asciiTheme="majorHAnsi" w:hAnsiTheme="majorHAnsi" w:cstheme="majorHAnsi"/>
                <w:sz w:val="24"/>
                <w:szCs w:val="24"/>
              </w:rPr>
              <w:t xml:space="preserve">10 mins </w:t>
            </w:r>
            <w:r w:rsidRPr="000E4F55">
              <w:rPr>
                <w:rFonts w:asciiTheme="majorHAnsi" w:hAnsiTheme="majorHAnsi" w:cstheme="majorHAnsi"/>
                <w:sz w:val="24"/>
                <w:szCs w:val="24"/>
              </w:rPr>
              <w:t>buffer</w:t>
            </w:r>
          </w:p>
        </w:tc>
      </w:tr>
    </w:tbl>
    <w:p w14:paraId="6302F577" w14:textId="77777777" w:rsidR="00AF0D74" w:rsidRPr="000E4F55" w:rsidRDefault="00AF0D74" w:rsidP="00DA756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A2C543C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Welcome &amp; LMI Hook (10 mins)</w:t>
      </w:r>
    </w:p>
    <w:p w14:paraId="01A8429D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Purpose:</w:t>
      </w:r>
      <w:r w:rsidRPr="00A7449E">
        <w:rPr>
          <w:rFonts w:asciiTheme="majorHAnsi" w:hAnsiTheme="majorHAnsi" w:cstheme="majorHAnsi"/>
          <w:sz w:val="24"/>
          <w:szCs w:val="24"/>
        </w:rPr>
        <w:br/>
        <w:t>Help students understand they already interact with the labour market.</w:t>
      </w:r>
    </w:p>
    <w:p w14:paraId="2F103915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Content:</w:t>
      </w:r>
    </w:p>
    <w:p w14:paraId="1C6AAF60" w14:textId="77777777" w:rsidR="00765F8F" w:rsidRPr="00A7449E" w:rsidRDefault="00765F8F" w:rsidP="00765F8F">
      <w:pPr>
        <w:numPr>
          <w:ilvl w:val="0"/>
          <w:numId w:val="11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Slide with familiar job roles (YouTuber, care worker, engineer, delivery driver, software tester).</w:t>
      </w:r>
    </w:p>
    <w:p w14:paraId="43D6C590" w14:textId="77777777" w:rsidR="00765F8F" w:rsidRPr="00A7449E" w:rsidRDefault="00765F8F" w:rsidP="00765F8F">
      <w:pPr>
        <w:numPr>
          <w:ilvl w:val="0"/>
          <w:numId w:val="11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 xml:space="preserve">Three questions to decode LMI: </w:t>
      </w:r>
    </w:p>
    <w:p w14:paraId="2165F2AE" w14:textId="77777777" w:rsidR="00765F8F" w:rsidRPr="00A7449E" w:rsidRDefault="00765F8F" w:rsidP="00765F8F">
      <w:pPr>
        <w:numPr>
          <w:ilvl w:val="1"/>
          <w:numId w:val="11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i/>
          <w:iCs/>
          <w:sz w:val="24"/>
          <w:szCs w:val="24"/>
        </w:rPr>
        <w:t>What jobs exist near me?</w:t>
      </w:r>
    </w:p>
    <w:p w14:paraId="5F1BB269" w14:textId="77777777" w:rsidR="00765F8F" w:rsidRPr="00A7449E" w:rsidRDefault="00765F8F" w:rsidP="00765F8F">
      <w:pPr>
        <w:numPr>
          <w:ilvl w:val="1"/>
          <w:numId w:val="11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i/>
          <w:iCs/>
          <w:sz w:val="24"/>
          <w:szCs w:val="24"/>
        </w:rPr>
        <w:t>Which ones are growing or changing?</w:t>
      </w:r>
    </w:p>
    <w:p w14:paraId="44983EA3" w14:textId="77777777" w:rsidR="00765F8F" w:rsidRPr="00A7449E" w:rsidRDefault="00765F8F" w:rsidP="00765F8F">
      <w:pPr>
        <w:numPr>
          <w:ilvl w:val="1"/>
          <w:numId w:val="11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i/>
          <w:iCs/>
          <w:sz w:val="24"/>
          <w:szCs w:val="24"/>
        </w:rPr>
        <w:t>What skills do they need?</w:t>
      </w:r>
    </w:p>
    <w:p w14:paraId="1FA7BA8D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 xml:space="preserve">Introduce 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t>Skills Builder</w:t>
      </w:r>
      <w:r w:rsidRPr="000E4F55">
        <w:rPr>
          <w:rFonts w:asciiTheme="majorHAnsi" w:hAnsiTheme="majorHAnsi" w:cstheme="majorHAnsi"/>
          <w:b/>
          <w:bCs/>
          <w:sz w:val="24"/>
          <w:szCs w:val="24"/>
        </w:rPr>
        <w:t xml:space="preserve"> logos </w:t>
      </w:r>
      <w:r w:rsidRPr="00A7449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AC63B5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i/>
          <w:iCs/>
          <w:sz w:val="24"/>
          <w:szCs w:val="24"/>
          <w:highlight w:val="yellow"/>
        </w:rPr>
        <w:t>Employers:</w:t>
      </w:r>
      <w:r w:rsidRPr="00A7449E">
        <w:rPr>
          <w:rFonts w:asciiTheme="majorHAnsi" w:hAnsiTheme="majorHAnsi" w:cstheme="majorHAnsi"/>
          <w:sz w:val="24"/>
          <w:szCs w:val="24"/>
          <w:highlight w:val="yellow"/>
        </w:rPr>
        <w:t xml:space="preserve"> Introduce themselves with </w:t>
      </w:r>
      <w:r w:rsidRPr="00A7449E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one surprising fact</w:t>
      </w:r>
      <w:r w:rsidRPr="00A7449E">
        <w:rPr>
          <w:rFonts w:asciiTheme="majorHAnsi" w:hAnsiTheme="majorHAnsi" w:cstheme="majorHAnsi"/>
          <w:sz w:val="24"/>
          <w:szCs w:val="24"/>
          <w:highlight w:val="yellow"/>
        </w:rPr>
        <w:t xml:space="preserve"> about their job.</w:t>
      </w:r>
    </w:p>
    <w:p w14:paraId="7079B7DF" w14:textId="77777777" w:rsidR="00765F8F" w:rsidRPr="000E4F55" w:rsidRDefault="00765F8F" w:rsidP="00765F8F">
      <w:pPr>
        <w:rPr>
          <w:rFonts w:asciiTheme="majorHAnsi" w:hAnsiTheme="majorHAnsi" w:cstheme="majorHAnsi"/>
          <w:sz w:val="24"/>
          <w:szCs w:val="24"/>
        </w:rPr>
      </w:pPr>
    </w:p>
    <w:p w14:paraId="088FCACC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 </w:t>
      </w:r>
      <w:r w:rsidRPr="00A7449E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Sector Carousel: “What’s Happening in Lancashire Now?”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t xml:space="preserve"> (55 mins)</w:t>
      </w:r>
    </w:p>
    <w:p w14:paraId="0F63989A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Flexible for ANY Lancashire priority/growth sector</w:t>
      </w:r>
      <w:r w:rsidRPr="00A7449E">
        <w:rPr>
          <w:rFonts w:asciiTheme="majorHAnsi" w:hAnsiTheme="majorHAnsi" w:cstheme="majorHAnsi"/>
          <w:sz w:val="24"/>
          <w:szCs w:val="24"/>
        </w:rPr>
        <w:t>, e.g.:</w:t>
      </w:r>
    </w:p>
    <w:p w14:paraId="7AE21107" w14:textId="77777777" w:rsidR="00765F8F" w:rsidRPr="00A7449E" w:rsidRDefault="00765F8F" w:rsidP="00765F8F">
      <w:pPr>
        <w:numPr>
          <w:ilvl w:val="0"/>
          <w:numId w:val="12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Advanced Manufacturing</w:t>
      </w:r>
    </w:p>
    <w:p w14:paraId="4DB42584" w14:textId="77777777" w:rsidR="00765F8F" w:rsidRPr="00A7449E" w:rsidRDefault="00765F8F" w:rsidP="00765F8F">
      <w:pPr>
        <w:numPr>
          <w:ilvl w:val="0"/>
          <w:numId w:val="12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Digital / Cyber</w:t>
      </w:r>
    </w:p>
    <w:p w14:paraId="1310090E" w14:textId="77777777" w:rsidR="00765F8F" w:rsidRPr="00A7449E" w:rsidRDefault="00765F8F" w:rsidP="00765F8F">
      <w:pPr>
        <w:numPr>
          <w:ilvl w:val="0"/>
          <w:numId w:val="12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Health &amp; Social Care</w:t>
      </w:r>
    </w:p>
    <w:p w14:paraId="6938183A" w14:textId="77777777" w:rsidR="00765F8F" w:rsidRPr="00A7449E" w:rsidRDefault="00765F8F" w:rsidP="00765F8F">
      <w:pPr>
        <w:numPr>
          <w:ilvl w:val="0"/>
          <w:numId w:val="12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Energy &amp; Low Carbon</w:t>
      </w:r>
    </w:p>
    <w:p w14:paraId="2806677A" w14:textId="77777777" w:rsidR="00765F8F" w:rsidRPr="00A7449E" w:rsidRDefault="00765F8F" w:rsidP="00765F8F">
      <w:pPr>
        <w:numPr>
          <w:ilvl w:val="0"/>
          <w:numId w:val="12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Construction &amp; Built Environment</w:t>
      </w:r>
    </w:p>
    <w:p w14:paraId="18BC7735" w14:textId="77777777" w:rsidR="00765F8F" w:rsidRPr="00A7449E" w:rsidRDefault="00765F8F" w:rsidP="00765F8F">
      <w:pPr>
        <w:numPr>
          <w:ilvl w:val="0"/>
          <w:numId w:val="12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Logistics</w:t>
      </w:r>
    </w:p>
    <w:p w14:paraId="1135F576" w14:textId="77777777" w:rsidR="00765F8F" w:rsidRPr="00A7449E" w:rsidRDefault="00765F8F" w:rsidP="00765F8F">
      <w:pPr>
        <w:numPr>
          <w:ilvl w:val="0"/>
          <w:numId w:val="12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Food &amp; Agriculture</w:t>
      </w:r>
    </w:p>
    <w:p w14:paraId="30AEC6A6" w14:textId="77777777" w:rsidR="00765F8F" w:rsidRPr="000E4F55" w:rsidRDefault="00765F8F" w:rsidP="00765F8F">
      <w:pPr>
        <w:numPr>
          <w:ilvl w:val="0"/>
          <w:numId w:val="12"/>
        </w:numPr>
        <w:spacing w:after="160" w:line="27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Visitor Economy / Creative / Cultural</w:t>
      </w:r>
      <w:r w:rsidRPr="00A7449E">
        <w:rPr>
          <w:rFonts w:asciiTheme="majorHAnsi" w:hAnsiTheme="majorHAnsi" w:cstheme="majorHAnsi"/>
          <w:sz w:val="24"/>
          <w:szCs w:val="24"/>
        </w:rPr>
        <w:br/>
        <w:t xml:space="preserve">…and more. </w:t>
      </w:r>
    </w:p>
    <w:p w14:paraId="1E9739FE" w14:textId="0F970BDD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How it works</w:t>
      </w:r>
    </w:p>
    <w:p w14:paraId="2A988D0E" w14:textId="77777777" w:rsidR="00765F8F" w:rsidRPr="00A7449E" w:rsidRDefault="00765F8F" w:rsidP="00765F8F">
      <w:pPr>
        <w:numPr>
          <w:ilvl w:val="0"/>
          <w:numId w:val="13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 xml:space="preserve">Pupils rotate in 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t>small groups (6–8)</w:t>
      </w:r>
      <w:r w:rsidRPr="00A7449E">
        <w:rPr>
          <w:rFonts w:asciiTheme="majorHAnsi" w:hAnsiTheme="majorHAnsi" w:cstheme="majorHAnsi"/>
          <w:sz w:val="24"/>
          <w:szCs w:val="24"/>
        </w:rPr>
        <w:t xml:space="preserve"> around 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t>sector stations</w:t>
      </w:r>
      <w:r w:rsidRPr="00A7449E">
        <w:rPr>
          <w:rFonts w:asciiTheme="majorHAnsi" w:hAnsiTheme="majorHAnsi" w:cstheme="majorHAnsi"/>
          <w:sz w:val="24"/>
          <w:szCs w:val="24"/>
        </w:rPr>
        <w:t>.</w:t>
      </w:r>
    </w:p>
    <w:p w14:paraId="39682C60" w14:textId="77777777" w:rsidR="00765F8F" w:rsidRPr="00A7449E" w:rsidRDefault="00765F8F" w:rsidP="00765F8F">
      <w:pPr>
        <w:numPr>
          <w:ilvl w:val="0"/>
          <w:numId w:val="13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 xml:space="preserve">Each station run by: </w:t>
      </w:r>
    </w:p>
    <w:p w14:paraId="6C7B33FE" w14:textId="77777777" w:rsidR="00765F8F" w:rsidRPr="00A7449E" w:rsidRDefault="00765F8F" w:rsidP="00765F8F">
      <w:pPr>
        <w:numPr>
          <w:ilvl w:val="1"/>
          <w:numId w:val="13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employer</w:t>
      </w:r>
      <w:r w:rsidRPr="00A7449E">
        <w:rPr>
          <w:rFonts w:asciiTheme="majorHAnsi" w:hAnsiTheme="majorHAnsi" w:cstheme="majorHAnsi"/>
          <w:sz w:val="24"/>
          <w:szCs w:val="24"/>
        </w:rPr>
        <w:t xml:space="preserve"> OR</w:t>
      </w:r>
    </w:p>
    <w:p w14:paraId="4D867E4D" w14:textId="77777777" w:rsidR="00765F8F" w:rsidRPr="00A7449E" w:rsidRDefault="00765F8F" w:rsidP="00765F8F">
      <w:pPr>
        <w:numPr>
          <w:ilvl w:val="1"/>
          <w:numId w:val="13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staff member with sector packs</w:t>
      </w:r>
    </w:p>
    <w:p w14:paraId="7E99B384" w14:textId="4CC39FA5" w:rsidR="00765F8F" w:rsidRPr="00A7449E" w:rsidRDefault="00765F8F" w:rsidP="007F377E">
      <w:pPr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 xml:space="preserve"> 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t>Station prompts:</w:t>
      </w:r>
    </w:p>
    <w:p w14:paraId="6988CFC1" w14:textId="77777777" w:rsidR="00765F8F" w:rsidRPr="00A7449E" w:rsidRDefault="00765F8F" w:rsidP="00765F8F">
      <w:pPr>
        <w:numPr>
          <w:ilvl w:val="0"/>
          <w:numId w:val="14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“One job in this sector you didn’t know existed.”</w:t>
      </w:r>
    </w:p>
    <w:p w14:paraId="4097023E" w14:textId="77777777" w:rsidR="00765F8F" w:rsidRPr="00A7449E" w:rsidRDefault="00765F8F" w:rsidP="00765F8F">
      <w:pPr>
        <w:numPr>
          <w:ilvl w:val="0"/>
          <w:numId w:val="14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“Why is this sector important to Lancashire?”</w:t>
      </w:r>
    </w:p>
    <w:p w14:paraId="7C3DEA46" w14:textId="77777777" w:rsidR="00765F8F" w:rsidRPr="00A7449E" w:rsidRDefault="00765F8F" w:rsidP="00765F8F">
      <w:pPr>
        <w:numPr>
          <w:ilvl w:val="0"/>
          <w:numId w:val="14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“What skills matter most here?”</w:t>
      </w:r>
    </w:p>
    <w:p w14:paraId="6E5172E4" w14:textId="77777777" w:rsidR="00765F8F" w:rsidRPr="000E4F55" w:rsidRDefault="00765F8F" w:rsidP="00765F8F">
      <w:pPr>
        <w:numPr>
          <w:ilvl w:val="0"/>
          <w:numId w:val="14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“What’s changing in the next 10 years?”</w:t>
      </w:r>
    </w:p>
    <w:p w14:paraId="45B19195" w14:textId="77777777" w:rsidR="00765F8F" w:rsidRPr="00A7449E" w:rsidRDefault="00765F8F" w:rsidP="00765F8F">
      <w:pPr>
        <w:numPr>
          <w:ilvl w:val="0"/>
          <w:numId w:val="14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“What does the workplace look/feel/sound like?”</w:t>
      </w:r>
    </w:p>
    <w:p w14:paraId="319D510E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Time:</w:t>
      </w:r>
    </w:p>
    <w:p w14:paraId="7B3B6551" w14:textId="77777777" w:rsidR="00765F8F" w:rsidRPr="00A7449E" w:rsidRDefault="00765F8F" w:rsidP="00765F8F">
      <w:pPr>
        <w:numPr>
          <w:ilvl w:val="0"/>
          <w:numId w:val="15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8 minutes per station rotation → choose number of stations accordingly.</w:t>
      </w:r>
    </w:p>
    <w:p w14:paraId="47A8034D" w14:textId="77777777" w:rsidR="005B3D49" w:rsidRPr="00A7449E" w:rsidRDefault="005B3D49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</w:p>
    <w:p w14:paraId="51374115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Future Drivers Mini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noBreakHyphen/>
        <w:t>Game (20 mins)</w:t>
      </w:r>
    </w:p>
    <w:p w14:paraId="4FC8B040" w14:textId="4A416123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lastRenderedPageBreak/>
        <w:t>Purpose:</w:t>
      </w:r>
      <w:r w:rsidRPr="00A7449E">
        <w:rPr>
          <w:rFonts w:asciiTheme="majorHAnsi" w:hAnsiTheme="majorHAnsi" w:cstheme="majorHAnsi"/>
          <w:sz w:val="24"/>
          <w:szCs w:val="24"/>
        </w:rPr>
        <w:t xml:space="preserve"> Link LMI to real</w:t>
      </w:r>
      <w:r w:rsidRPr="00A7449E">
        <w:rPr>
          <w:rFonts w:asciiTheme="majorHAnsi" w:hAnsiTheme="majorHAnsi" w:cstheme="majorHAnsi"/>
          <w:sz w:val="24"/>
          <w:szCs w:val="24"/>
        </w:rPr>
        <w:noBreakHyphen/>
        <w:t>world change.</w:t>
      </w:r>
    </w:p>
    <w:p w14:paraId="611E571F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Activity</w:t>
      </w:r>
    </w:p>
    <w:p w14:paraId="6401323A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 xml:space="preserve">Each table receives 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t>one trend card</w:t>
      </w:r>
      <w:r w:rsidRPr="00A7449E">
        <w:rPr>
          <w:rFonts w:asciiTheme="majorHAnsi" w:hAnsiTheme="majorHAnsi" w:cstheme="majorHAnsi"/>
          <w:sz w:val="24"/>
          <w:szCs w:val="24"/>
        </w:rPr>
        <w:t>, e.g.:</w:t>
      </w:r>
    </w:p>
    <w:p w14:paraId="1CF0BF7A" w14:textId="77777777" w:rsidR="00765F8F" w:rsidRPr="00A7449E" w:rsidRDefault="00765F8F" w:rsidP="00765F8F">
      <w:pPr>
        <w:numPr>
          <w:ilvl w:val="0"/>
          <w:numId w:val="17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AI / automation</w:t>
      </w:r>
    </w:p>
    <w:p w14:paraId="5AEE6E15" w14:textId="77777777" w:rsidR="00765F8F" w:rsidRPr="00A7449E" w:rsidRDefault="00765F8F" w:rsidP="00765F8F">
      <w:pPr>
        <w:numPr>
          <w:ilvl w:val="0"/>
          <w:numId w:val="17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Ageing population</w:t>
      </w:r>
    </w:p>
    <w:p w14:paraId="0801EF67" w14:textId="77777777" w:rsidR="00765F8F" w:rsidRPr="00A7449E" w:rsidRDefault="00765F8F" w:rsidP="00765F8F">
      <w:pPr>
        <w:numPr>
          <w:ilvl w:val="0"/>
          <w:numId w:val="17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Net</w:t>
      </w:r>
      <w:r w:rsidRPr="00A7449E">
        <w:rPr>
          <w:rFonts w:asciiTheme="majorHAnsi" w:hAnsiTheme="majorHAnsi" w:cstheme="majorHAnsi"/>
          <w:sz w:val="24"/>
          <w:szCs w:val="24"/>
        </w:rPr>
        <w:noBreakHyphen/>
        <w:t>zero transition</w:t>
      </w:r>
    </w:p>
    <w:p w14:paraId="4D49F8BE" w14:textId="77777777" w:rsidR="00765F8F" w:rsidRPr="00A7449E" w:rsidRDefault="00765F8F" w:rsidP="00765F8F">
      <w:pPr>
        <w:numPr>
          <w:ilvl w:val="0"/>
          <w:numId w:val="17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New green industries</w:t>
      </w:r>
    </w:p>
    <w:p w14:paraId="29D85EF3" w14:textId="77777777" w:rsidR="00765F8F" w:rsidRPr="00A7449E" w:rsidRDefault="00765F8F" w:rsidP="00765F8F">
      <w:pPr>
        <w:numPr>
          <w:ilvl w:val="0"/>
          <w:numId w:val="17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Changing consumer habits</w:t>
      </w:r>
    </w:p>
    <w:p w14:paraId="6CBF6684" w14:textId="77777777" w:rsidR="00765F8F" w:rsidRDefault="00765F8F" w:rsidP="00765F8F">
      <w:pPr>
        <w:numPr>
          <w:ilvl w:val="0"/>
          <w:numId w:val="17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Digitalisation everywhere</w:t>
      </w:r>
    </w:p>
    <w:p w14:paraId="7CFC84B2" w14:textId="6AFEB3B1" w:rsidR="00427A48" w:rsidRPr="000E4F55" w:rsidRDefault="00427A48" w:rsidP="00427A48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Thinking about the sectors you have just spoken to:</w:t>
      </w:r>
    </w:p>
    <w:p w14:paraId="1EA529D4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“How might the workplace change if this trend happens?”</w:t>
      </w:r>
    </w:p>
    <w:p w14:paraId="2D707543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When pupils imagine how sectors change, they must describe:</w:t>
      </w:r>
    </w:p>
    <w:p w14:paraId="4E4F4FAD" w14:textId="77777777" w:rsidR="00765F8F" w:rsidRPr="00A7449E" w:rsidRDefault="00765F8F" w:rsidP="00765F8F">
      <w:pPr>
        <w:numPr>
          <w:ilvl w:val="0"/>
          <w:numId w:val="10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what jobs may appear</w:t>
      </w:r>
    </w:p>
    <w:p w14:paraId="53B06C80" w14:textId="77777777" w:rsidR="00765F8F" w:rsidRPr="00A7449E" w:rsidRDefault="00765F8F" w:rsidP="00765F8F">
      <w:pPr>
        <w:numPr>
          <w:ilvl w:val="0"/>
          <w:numId w:val="10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what workplaces may look like in the future (more automated, greener, quieter, tech</w:t>
      </w:r>
      <w:r w:rsidRPr="00A7449E">
        <w:rPr>
          <w:rFonts w:asciiTheme="majorHAnsi" w:hAnsiTheme="majorHAnsi" w:cstheme="majorHAnsi"/>
          <w:sz w:val="24"/>
          <w:szCs w:val="24"/>
        </w:rPr>
        <w:noBreakHyphen/>
        <w:t>enabled, etc.)</w:t>
      </w:r>
    </w:p>
    <w:p w14:paraId="323F3D5F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Students answer 3 quick-fire questions on whiteboards/cards</w:t>
      </w:r>
      <w:r w:rsidRPr="000E4F55">
        <w:rPr>
          <w:rFonts w:asciiTheme="majorHAnsi" w:hAnsiTheme="majorHAnsi" w:cstheme="majorHAnsi"/>
          <w:b/>
          <w:bCs/>
          <w:sz w:val="24"/>
          <w:szCs w:val="24"/>
        </w:rPr>
        <w:t>/ post its</w:t>
      </w:r>
    </w:p>
    <w:p w14:paraId="3F223B4E" w14:textId="77777777" w:rsidR="00765F8F" w:rsidRPr="00A7449E" w:rsidRDefault="00765F8F" w:rsidP="00765F8F">
      <w:pPr>
        <w:numPr>
          <w:ilvl w:val="0"/>
          <w:numId w:val="18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i/>
          <w:iCs/>
          <w:sz w:val="24"/>
          <w:szCs w:val="24"/>
        </w:rPr>
        <w:t>What new job might appear in this sector?</w:t>
      </w:r>
    </w:p>
    <w:p w14:paraId="1F49F85A" w14:textId="77777777" w:rsidR="00765F8F" w:rsidRPr="000E4F55" w:rsidRDefault="00765F8F" w:rsidP="00765F8F">
      <w:pPr>
        <w:numPr>
          <w:ilvl w:val="0"/>
          <w:numId w:val="18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i/>
          <w:iCs/>
          <w:sz w:val="24"/>
          <w:szCs w:val="24"/>
        </w:rPr>
        <w:t>What job might shrink or change?</w:t>
      </w:r>
    </w:p>
    <w:p w14:paraId="73C96670" w14:textId="77777777" w:rsidR="00765F8F" w:rsidRPr="00A7449E" w:rsidRDefault="00765F8F" w:rsidP="00765F8F">
      <w:pPr>
        <w:numPr>
          <w:ilvl w:val="0"/>
          <w:numId w:val="18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i/>
          <w:iCs/>
          <w:sz w:val="24"/>
          <w:szCs w:val="24"/>
        </w:rPr>
        <w:t>What skills become more important?</w:t>
      </w:r>
    </w:p>
    <w:p w14:paraId="106BDD69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</w:p>
    <w:p w14:paraId="1519CF67" w14:textId="77777777" w:rsidR="00765F8F" w:rsidRPr="000E4F55" w:rsidRDefault="00765F8F" w:rsidP="00765F8F">
      <w:pPr>
        <w:rPr>
          <w:rFonts w:asciiTheme="majorHAnsi" w:hAnsiTheme="majorHAnsi" w:cstheme="majorHAnsi"/>
          <w:sz w:val="24"/>
          <w:szCs w:val="24"/>
          <w:highlight w:val="yellow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Employers</w:t>
      </w:r>
      <w:r w:rsidRPr="00A7449E">
        <w:rPr>
          <w:rFonts w:asciiTheme="majorHAnsi" w:hAnsiTheme="majorHAnsi" w:cstheme="majorHAnsi"/>
          <w:sz w:val="24"/>
          <w:szCs w:val="24"/>
          <w:highlight w:val="yellow"/>
        </w:rPr>
        <w:t xml:space="preserve"> circulate and respond with:</w:t>
      </w:r>
    </w:p>
    <w:p w14:paraId="1A36561F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  <w:highlight w:val="yellow"/>
        </w:rPr>
        <w:t>“That already exists”, “That’s realistic”, “We’re already seeing that change”, etc.</w:t>
      </w:r>
    </w:p>
    <w:p w14:paraId="3192A37A" w14:textId="77777777" w:rsidR="00765F8F" w:rsidRPr="00A7449E" w:rsidRDefault="00000000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669E9359">
          <v:rect id="_x0000_i1025" style="width:0;height:1.5pt" o:hralign="center" o:hrstd="t" o:hr="t" fillcolor="#a0a0a0" stroked="f"/>
        </w:pict>
      </w:r>
    </w:p>
    <w:p w14:paraId="61964C58" w14:textId="7D8C9CEF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b/>
          <w:bCs/>
          <w:sz w:val="24"/>
          <w:szCs w:val="24"/>
          <w:highlight w:val="yellow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Skills Arcade (45 mins)</w:t>
      </w:r>
    </w:p>
    <w:p w14:paraId="5DFBC1AE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Hands-on taster tasks</w:t>
      </w:r>
      <w:r w:rsidRPr="00A7449E">
        <w:rPr>
          <w:rFonts w:asciiTheme="majorHAnsi" w:hAnsiTheme="majorHAnsi" w:cstheme="majorHAnsi"/>
          <w:sz w:val="24"/>
          <w:szCs w:val="24"/>
          <w:highlight w:val="yellow"/>
        </w:rPr>
        <w:t xml:space="preserve"> linking </w:t>
      </w:r>
      <w:r w:rsidRPr="00A7449E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Skills Builder → Sector → Local Employers</w:t>
      </w:r>
      <w:r w:rsidRPr="00A7449E">
        <w:rPr>
          <w:rFonts w:asciiTheme="majorHAnsi" w:hAnsiTheme="majorHAnsi" w:cstheme="majorHAnsi"/>
          <w:sz w:val="24"/>
          <w:szCs w:val="24"/>
        </w:rPr>
        <w:t>.</w:t>
      </w:r>
    </w:p>
    <w:p w14:paraId="1E4217C4" w14:textId="77777777" w:rsidR="00765F8F" w:rsidRPr="000E4F55" w:rsidRDefault="00765F8F" w:rsidP="00765F8F">
      <w:pPr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 xml:space="preserve">Can be run with either employers or </w:t>
      </w:r>
      <w:r w:rsidRPr="000E4F55">
        <w:rPr>
          <w:rFonts w:asciiTheme="majorHAnsi" w:hAnsiTheme="majorHAnsi" w:cstheme="majorHAnsi"/>
          <w:sz w:val="24"/>
          <w:szCs w:val="24"/>
        </w:rPr>
        <w:t xml:space="preserve">hub </w:t>
      </w:r>
      <w:r w:rsidRPr="00A7449E">
        <w:rPr>
          <w:rFonts w:asciiTheme="majorHAnsi" w:hAnsiTheme="majorHAnsi" w:cstheme="majorHAnsi"/>
          <w:sz w:val="24"/>
          <w:szCs w:val="24"/>
        </w:rPr>
        <w:t>staff if employers are limited.</w:t>
      </w:r>
    </w:p>
    <w:p w14:paraId="6E22BC12" w14:textId="162F3FF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Suggested stations </w:t>
      </w:r>
      <w:r w:rsidRPr="000E4F55">
        <w:rPr>
          <w:rFonts w:asciiTheme="majorHAnsi" w:hAnsiTheme="majorHAnsi" w:cstheme="majorHAnsi"/>
          <w:b/>
          <w:bCs/>
          <w:sz w:val="24"/>
          <w:szCs w:val="24"/>
        </w:rPr>
        <w:t xml:space="preserve">examples </w:t>
      </w:r>
    </w:p>
    <w:p w14:paraId="4595EAF6" w14:textId="77777777" w:rsidR="00765F8F" w:rsidRPr="00A7449E" w:rsidRDefault="00765F8F" w:rsidP="00765F8F">
      <w:pPr>
        <w:numPr>
          <w:ilvl w:val="0"/>
          <w:numId w:val="19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Problem-Solving Sprint</w:t>
      </w:r>
      <w:r w:rsidRPr="00A7449E">
        <w:rPr>
          <w:rFonts w:asciiTheme="majorHAnsi" w:hAnsiTheme="majorHAnsi" w:cstheme="majorHAnsi"/>
          <w:sz w:val="24"/>
          <w:szCs w:val="24"/>
        </w:rPr>
        <w:br/>
        <w:t>Fix an operational error using clue cards (manufacturing/logistics).</w:t>
      </w:r>
    </w:p>
    <w:p w14:paraId="2363B2EA" w14:textId="77777777" w:rsidR="00765F8F" w:rsidRPr="00A7449E" w:rsidRDefault="00765F8F" w:rsidP="00765F8F">
      <w:pPr>
        <w:numPr>
          <w:ilvl w:val="0"/>
          <w:numId w:val="19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Digital Logic Puzzle / Cyber Challenge</w:t>
      </w:r>
      <w:r w:rsidRPr="00A7449E">
        <w:rPr>
          <w:rFonts w:asciiTheme="majorHAnsi" w:hAnsiTheme="majorHAnsi" w:cstheme="majorHAnsi"/>
          <w:sz w:val="24"/>
          <w:szCs w:val="24"/>
        </w:rPr>
        <w:br/>
        <w:t>Pattern</w:t>
      </w:r>
      <w:r w:rsidRPr="00A7449E">
        <w:rPr>
          <w:rFonts w:asciiTheme="majorHAnsi" w:hAnsiTheme="majorHAnsi" w:cstheme="majorHAnsi"/>
          <w:sz w:val="24"/>
          <w:szCs w:val="24"/>
        </w:rPr>
        <w:noBreakHyphen/>
        <w:t>spotting, coding maze, or “decode the password”.</w:t>
      </w:r>
    </w:p>
    <w:p w14:paraId="42D382CA" w14:textId="77777777" w:rsidR="00765F8F" w:rsidRPr="00A7449E" w:rsidRDefault="00765F8F" w:rsidP="00765F8F">
      <w:pPr>
        <w:numPr>
          <w:ilvl w:val="0"/>
          <w:numId w:val="19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Care &amp; Communication Scenario</w:t>
      </w:r>
      <w:r w:rsidRPr="00A7449E">
        <w:rPr>
          <w:rFonts w:asciiTheme="majorHAnsi" w:hAnsiTheme="majorHAnsi" w:cstheme="majorHAnsi"/>
          <w:sz w:val="24"/>
          <w:szCs w:val="24"/>
        </w:rPr>
        <w:br/>
        <w:t>Pupils role</w:t>
      </w:r>
      <w:r w:rsidRPr="00A7449E">
        <w:rPr>
          <w:rFonts w:asciiTheme="majorHAnsi" w:hAnsiTheme="majorHAnsi" w:cstheme="majorHAnsi"/>
          <w:sz w:val="24"/>
          <w:szCs w:val="24"/>
        </w:rPr>
        <w:noBreakHyphen/>
        <w:t>play responding to a simple real</w:t>
      </w:r>
      <w:r w:rsidRPr="00A7449E">
        <w:rPr>
          <w:rFonts w:asciiTheme="majorHAnsi" w:hAnsiTheme="majorHAnsi" w:cstheme="majorHAnsi"/>
          <w:sz w:val="24"/>
          <w:szCs w:val="24"/>
        </w:rPr>
        <w:noBreakHyphen/>
        <w:t>world scenario.</w:t>
      </w:r>
    </w:p>
    <w:p w14:paraId="474D59AC" w14:textId="77777777" w:rsidR="00765F8F" w:rsidRPr="00A7449E" w:rsidRDefault="00765F8F" w:rsidP="00765F8F">
      <w:pPr>
        <w:numPr>
          <w:ilvl w:val="0"/>
          <w:numId w:val="19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Green Energy Micro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noBreakHyphen/>
        <w:t>Challenge</w:t>
      </w:r>
      <w:r w:rsidRPr="00A7449E">
        <w:rPr>
          <w:rFonts w:asciiTheme="majorHAnsi" w:hAnsiTheme="majorHAnsi" w:cstheme="majorHAnsi"/>
          <w:sz w:val="24"/>
          <w:szCs w:val="24"/>
        </w:rPr>
        <w:br/>
        <w:t>Build a simple turbine / sustainability redesign task.</w:t>
      </w:r>
    </w:p>
    <w:p w14:paraId="7D75F099" w14:textId="77777777" w:rsidR="00765F8F" w:rsidRPr="00A7449E" w:rsidRDefault="00765F8F" w:rsidP="00765F8F">
      <w:pPr>
        <w:numPr>
          <w:ilvl w:val="0"/>
          <w:numId w:val="19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Creative Brief Station</w:t>
      </w:r>
      <w:r w:rsidRPr="00A7449E">
        <w:rPr>
          <w:rFonts w:asciiTheme="majorHAnsi" w:hAnsiTheme="majorHAnsi" w:cstheme="majorHAnsi"/>
          <w:sz w:val="24"/>
          <w:szCs w:val="24"/>
        </w:rPr>
        <w:br/>
        <w:t>Design a solution for a visitor economy or digital agency challenge.</w:t>
      </w:r>
    </w:p>
    <w:p w14:paraId="309C2AF9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Timing:</w:t>
      </w:r>
    </w:p>
    <w:p w14:paraId="72296301" w14:textId="77777777" w:rsidR="00765F8F" w:rsidRPr="00A7449E" w:rsidRDefault="00765F8F" w:rsidP="00765F8F">
      <w:pPr>
        <w:numPr>
          <w:ilvl w:val="0"/>
          <w:numId w:val="20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10 minutes per station + 2 minutes transition</w:t>
      </w:r>
    </w:p>
    <w:p w14:paraId="38C80152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b/>
          <w:bCs/>
          <w:sz w:val="24"/>
          <w:szCs w:val="24"/>
        </w:rPr>
        <w:t>Outcome:</w:t>
      </w:r>
      <w:r w:rsidRPr="00A7449E">
        <w:rPr>
          <w:rFonts w:asciiTheme="majorHAnsi" w:hAnsiTheme="majorHAnsi" w:cstheme="majorHAnsi"/>
          <w:sz w:val="24"/>
          <w:szCs w:val="24"/>
        </w:rPr>
        <w:br/>
        <w:t xml:space="preserve">Students see the direct 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t>skills</w:t>
      </w:r>
      <w:r w:rsidRPr="000E4F5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t>to</w:t>
      </w:r>
      <w:r w:rsidRPr="000E4F5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t>job</w:t>
      </w:r>
      <w:r w:rsidRPr="000E4F5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t>to</w:t>
      </w:r>
      <w:r w:rsidRPr="000E4F5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7449E">
        <w:rPr>
          <w:rFonts w:asciiTheme="majorHAnsi" w:hAnsiTheme="majorHAnsi" w:cstheme="majorHAnsi"/>
          <w:b/>
          <w:bCs/>
          <w:sz w:val="24"/>
          <w:szCs w:val="24"/>
        </w:rPr>
        <w:t>sector</w:t>
      </w:r>
      <w:r w:rsidRPr="00A7449E">
        <w:rPr>
          <w:rFonts w:asciiTheme="majorHAnsi" w:hAnsiTheme="majorHAnsi" w:cstheme="majorHAnsi"/>
          <w:sz w:val="24"/>
          <w:szCs w:val="24"/>
        </w:rPr>
        <w:t xml:space="preserve"> connection.</w:t>
      </w:r>
    </w:p>
    <w:p w14:paraId="6BE76640" w14:textId="77777777" w:rsidR="00765F8F" w:rsidRPr="00A7449E" w:rsidRDefault="00000000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6C87A0AF">
          <v:rect id="_x0000_i1026" style="width:0;height:1.5pt" o:hralign="center" o:hrstd="t" o:hr="t" fillcolor="#a0a0a0" stroked="f"/>
        </w:pict>
      </w:r>
    </w:p>
    <w:p w14:paraId="274A9FAF" w14:textId="3E921AA6" w:rsidR="00765F8F" w:rsidRPr="00A7449E" w:rsidRDefault="00427A48" w:rsidP="00765F8F">
      <w:pPr>
        <w:spacing w:after="160" w:line="278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Wrap up r</w:t>
      </w:r>
      <w:r w:rsidR="00765F8F" w:rsidRPr="00A7449E">
        <w:rPr>
          <w:rFonts w:asciiTheme="majorHAnsi" w:hAnsiTheme="majorHAnsi" w:cstheme="majorHAnsi"/>
          <w:b/>
          <w:bCs/>
          <w:sz w:val="24"/>
          <w:szCs w:val="24"/>
        </w:rPr>
        <w:t>eflection: “LMI in 3 Sentences” (10 mins)</w:t>
      </w:r>
    </w:p>
    <w:p w14:paraId="74DCCEEB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Fast whole-group recap:</w:t>
      </w:r>
    </w:p>
    <w:p w14:paraId="55FAFF1C" w14:textId="77777777" w:rsidR="00765F8F" w:rsidRPr="00A7449E" w:rsidRDefault="00765F8F" w:rsidP="00765F8F">
      <w:p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Students complete:</w:t>
      </w:r>
    </w:p>
    <w:p w14:paraId="1919CB30" w14:textId="77777777" w:rsidR="00765F8F" w:rsidRPr="00A7449E" w:rsidRDefault="00765F8F" w:rsidP="00765F8F">
      <w:pPr>
        <w:numPr>
          <w:ilvl w:val="0"/>
          <w:numId w:val="21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“One job I didn’t know existed…”</w:t>
      </w:r>
    </w:p>
    <w:p w14:paraId="0D94A723" w14:textId="77777777" w:rsidR="00765F8F" w:rsidRPr="00A7449E" w:rsidRDefault="00765F8F" w:rsidP="00765F8F">
      <w:pPr>
        <w:numPr>
          <w:ilvl w:val="0"/>
          <w:numId w:val="21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“One skill I want to build…”</w:t>
      </w:r>
    </w:p>
    <w:p w14:paraId="1ADCB41F" w14:textId="77777777" w:rsidR="00765F8F" w:rsidRPr="00A7449E" w:rsidRDefault="00765F8F" w:rsidP="00765F8F">
      <w:pPr>
        <w:numPr>
          <w:ilvl w:val="0"/>
          <w:numId w:val="21"/>
        </w:numPr>
        <w:spacing w:after="160" w:line="278" w:lineRule="auto"/>
        <w:rPr>
          <w:rFonts w:asciiTheme="majorHAnsi" w:hAnsiTheme="majorHAnsi" w:cstheme="majorHAnsi"/>
          <w:sz w:val="24"/>
          <w:szCs w:val="24"/>
        </w:rPr>
      </w:pPr>
      <w:r w:rsidRPr="00A7449E">
        <w:rPr>
          <w:rFonts w:asciiTheme="majorHAnsi" w:hAnsiTheme="majorHAnsi" w:cstheme="majorHAnsi"/>
          <w:sz w:val="24"/>
          <w:szCs w:val="24"/>
        </w:rPr>
        <w:t>“One sector growing in Lancashire is…”</w:t>
      </w:r>
    </w:p>
    <w:p w14:paraId="7C148D91" w14:textId="66C1740B" w:rsidR="00765F8F" w:rsidRPr="000E4F55" w:rsidRDefault="00C873E4" w:rsidP="00DA7566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Finish</w:t>
      </w:r>
    </w:p>
    <w:sectPr w:rsidR="00765F8F" w:rsidRPr="000E4F55" w:rsidSect="005B3D4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21AE6"/>
    <w:multiLevelType w:val="multilevel"/>
    <w:tmpl w:val="4F7A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CF0E9C"/>
    <w:multiLevelType w:val="multilevel"/>
    <w:tmpl w:val="321E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E6EBD"/>
    <w:multiLevelType w:val="multilevel"/>
    <w:tmpl w:val="30D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C75AD"/>
    <w:multiLevelType w:val="multilevel"/>
    <w:tmpl w:val="87F6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444AC"/>
    <w:multiLevelType w:val="multilevel"/>
    <w:tmpl w:val="86F0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4335E"/>
    <w:multiLevelType w:val="multilevel"/>
    <w:tmpl w:val="91F6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B72D5"/>
    <w:multiLevelType w:val="multilevel"/>
    <w:tmpl w:val="6C9A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10D7B"/>
    <w:multiLevelType w:val="multilevel"/>
    <w:tmpl w:val="B39E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957D0"/>
    <w:multiLevelType w:val="multilevel"/>
    <w:tmpl w:val="FE56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25E42"/>
    <w:multiLevelType w:val="multilevel"/>
    <w:tmpl w:val="AD96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1C4301"/>
    <w:multiLevelType w:val="multilevel"/>
    <w:tmpl w:val="9536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461E67"/>
    <w:multiLevelType w:val="multilevel"/>
    <w:tmpl w:val="FCD0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735D19"/>
    <w:multiLevelType w:val="multilevel"/>
    <w:tmpl w:val="AA36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C66B73"/>
    <w:multiLevelType w:val="multilevel"/>
    <w:tmpl w:val="B7D4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FC41F8"/>
    <w:multiLevelType w:val="multilevel"/>
    <w:tmpl w:val="2CB0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512629"/>
    <w:multiLevelType w:val="multilevel"/>
    <w:tmpl w:val="6E80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370101">
    <w:abstractNumId w:val="8"/>
  </w:num>
  <w:num w:numId="2" w16cid:durableId="914048831">
    <w:abstractNumId w:val="6"/>
  </w:num>
  <w:num w:numId="3" w16cid:durableId="602105746">
    <w:abstractNumId w:val="5"/>
  </w:num>
  <w:num w:numId="4" w16cid:durableId="1609199259">
    <w:abstractNumId w:val="4"/>
  </w:num>
  <w:num w:numId="5" w16cid:durableId="2011829676">
    <w:abstractNumId w:val="7"/>
  </w:num>
  <w:num w:numId="6" w16cid:durableId="1669556694">
    <w:abstractNumId w:val="3"/>
  </w:num>
  <w:num w:numId="7" w16cid:durableId="545263267">
    <w:abstractNumId w:val="2"/>
  </w:num>
  <w:num w:numId="8" w16cid:durableId="1042897468">
    <w:abstractNumId w:val="1"/>
  </w:num>
  <w:num w:numId="9" w16cid:durableId="1729768421">
    <w:abstractNumId w:val="0"/>
  </w:num>
  <w:num w:numId="10" w16cid:durableId="988096778">
    <w:abstractNumId w:val="17"/>
  </w:num>
  <w:num w:numId="11" w16cid:durableId="2071465867">
    <w:abstractNumId w:val="20"/>
  </w:num>
  <w:num w:numId="12" w16cid:durableId="786510790">
    <w:abstractNumId w:val="10"/>
  </w:num>
  <w:num w:numId="13" w16cid:durableId="1255554701">
    <w:abstractNumId w:val="24"/>
  </w:num>
  <w:num w:numId="14" w16cid:durableId="883326108">
    <w:abstractNumId w:val="23"/>
  </w:num>
  <w:num w:numId="15" w16cid:durableId="1421636735">
    <w:abstractNumId w:val="14"/>
  </w:num>
  <w:num w:numId="16" w16cid:durableId="1516653015">
    <w:abstractNumId w:val="22"/>
  </w:num>
  <w:num w:numId="17" w16cid:durableId="521359570">
    <w:abstractNumId w:val="9"/>
  </w:num>
  <w:num w:numId="18" w16cid:durableId="132867279">
    <w:abstractNumId w:val="18"/>
  </w:num>
  <w:num w:numId="19" w16cid:durableId="1595625386">
    <w:abstractNumId w:val="13"/>
  </w:num>
  <w:num w:numId="20" w16cid:durableId="579675794">
    <w:abstractNumId w:val="11"/>
  </w:num>
  <w:num w:numId="21" w16cid:durableId="122502972">
    <w:abstractNumId w:val="21"/>
  </w:num>
  <w:num w:numId="22" w16cid:durableId="1788424982">
    <w:abstractNumId w:val="19"/>
  </w:num>
  <w:num w:numId="23" w16cid:durableId="641275122">
    <w:abstractNumId w:val="12"/>
  </w:num>
  <w:num w:numId="24" w16cid:durableId="662975245">
    <w:abstractNumId w:val="16"/>
  </w:num>
  <w:num w:numId="25" w16cid:durableId="10063716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588"/>
    <w:rsid w:val="000537D4"/>
    <w:rsid w:val="0006063C"/>
    <w:rsid w:val="000816FA"/>
    <w:rsid w:val="000A19A7"/>
    <w:rsid w:val="000E4F55"/>
    <w:rsid w:val="0015074B"/>
    <w:rsid w:val="001D7F61"/>
    <w:rsid w:val="002011A5"/>
    <w:rsid w:val="00203E2E"/>
    <w:rsid w:val="00237ECB"/>
    <w:rsid w:val="00246A09"/>
    <w:rsid w:val="0029639D"/>
    <w:rsid w:val="002E4FE0"/>
    <w:rsid w:val="00326F90"/>
    <w:rsid w:val="003C107E"/>
    <w:rsid w:val="003F373F"/>
    <w:rsid w:val="00427A48"/>
    <w:rsid w:val="004F6D76"/>
    <w:rsid w:val="00507009"/>
    <w:rsid w:val="005134D6"/>
    <w:rsid w:val="00523D3A"/>
    <w:rsid w:val="0058146D"/>
    <w:rsid w:val="00585C44"/>
    <w:rsid w:val="00595768"/>
    <w:rsid w:val="005B22D0"/>
    <w:rsid w:val="005B3D49"/>
    <w:rsid w:val="0061208C"/>
    <w:rsid w:val="006D7022"/>
    <w:rsid w:val="00717628"/>
    <w:rsid w:val="00720A60"/>
    <w:rsid w:val="00765F8F"/>
    <w:rsid w:val="007A3626"/>
    <w:rsid w:val="007F377E"/>
    <w:rsid w:val="008066B4"/>
    <w:rsid w:val="0086588E"/>
    <w:rsid w:val="00874B0B"/>
    <w:rsid w:val="0093257A"/>
    <w:rsid w:val="00965089"/>
    <w:rsid w:val="00977165"/>
    <w:rsid w:val="0098542D"/>
    <w:rsid w:val="009A1533"/>
    <w:rsid w:val="009A2103"/>
    <w:rsid w:val="009C6814"/>
    <w:rsid w:val="00A46711"/>
    <w:rsid w:val="00A94BF8"/>
    <w:rsid w:val="00AA1D8D"/>
    <w:rsid w:val="00AC555A"/>
    <w:rsid w:val="00AF0D74"/>
    <w:rsid w:val="00B22123"/>
    <w:rsid w:val="00B47730"/>
    <w:rsid w:val="00C873E4"/>
    <w:rsid w:val="00C901E0"/>
    <w:rsid w:val="00CB0664"/>
    <w:rsid w:val="00D24A63"/>
    <w:rsid w:val="00DA7566"/>
    <w:rsid w:val="00DC7C79"/>
    <w:rsid w:val="00E910CE"/>
    <w:rsid w:val="00EC72CC"/>
    <w:rsid w:val="00F22042"/>
    <w:rsid w:val="00F5574E"/>
    <w:rsid w:val="00F73B65"/>
    <w:rsid w:val="00F74ABF"/>
    <w:rsid w:val="00FC693F"/>
    <w:rsid w:val="17A7C183"/>
    <w:rsid w:val="1A6ADCCA"/>
    <w:rsid w:val="57C4A5B8"/>
    <w:rsid w:val="705C4337"/>
    <w:rsid w:val="78D01D79"/>
    <w:rsid w:val="7E8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4CD4E"/>
  <w14:defaultImageDpi w14:val="300"/>
  <w15:docId w15:val="{1F9CF8CA-D573-4995-9ECC-49077D9E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F557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7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57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6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45E2EBA6BB943BFCCB87A194835A4" ma:contentTypeVersion="19" ma:contentTypeDescription="Create a new document." ma:contentTypeScope="" ma:versionID="c8d18262a3b6baf211e1197055659002">
  <xsd:schema xmlns:xsd="http://www.w3.org/2001/XMLSchema" xmlns:xs="http://www.w3.org/2001/XMLSchema" xmlns:p="http://schemas.microsoft.com/office/2006/metadata/properties" xmlns:ns2="be0fbfc8-d2d2-43ac-9b24-764d703acc22" xmlns:ns3="97258b34-66f0-4568-a392-d7d79f36b64a" targetNamespace="http://schemas.microsoft.com/office/2006/metadata/properties" ma:root="true" ma:fieldsID="dc3cc4f66b554a3bbc55bb2469560b02" ns2:_="" ns3:_="">
    <xsd:import namespace="be0fbfc8-d2d2-43ac-9b24-764d703acc22"/>
    <xsd:import namespace="97258b34-66f0-4568-a392-d7d79f36b6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bfc8-d2d2-43ac-9b24-764d703acc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579cd1-0a00-4cdf-82b6-c3cb8d04f64c}" ma:internalName="TaxCatchAll" ma:showField="CatchAllData" ma:web="be0fbfc8-d2d2-43ac-9b24-764d703ac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8b34-66f0-4568-a392-d7d79f36b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54cc55-e05a-4e3e-b277-49ba058ce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fbfc8-d2d2-43ac-9b24-764d703acc22" xsi:nil="true"/>
    <lcf76f155ced4ddcb4097134ff3c332f xmlns="97258b34-66f0-4568-a392-d7d79f36b6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1576A-1E1E-4CDE-9530-68732891C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fbfc8-d2d2-43ac-9b24-764d703acc22"/>
    <ds:schemaRef ds:uri="97258b34-66f0-4568-a392-d7d79f36b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71235-EC99-44F9-A178-463B72A357B0}">
  <ds:schemaRefs>
    <ds:schemaRef ds:uri="http://schemas.microsoft.com/office/2006/metadata/properties"/>
    <ds:schemaRef ds:uri="http://schemas.microsoft.com/office/infopath/2007/PartnerControls"/>
    <ds:schemaRef ds:uri="be0fbfc8-d2d2-43ac-9b24-764d703acc22"/>
    <ds:schemaRef ds:uri="97258b34-66f0-4568-a392-d7d79f36b64a"/>
  </ds:schemaRefs>
</ds:datastoreItem>
</file>

<file path=customXml/itemProps3.xml><?xml version="1.0" encoding="utf-8"?>
<ds:datastoreItem xmlns:ds="http://schemas.openxmlformats.org/officeDocument/2006/customXml" ds:itemID="{9D38894A-6035-4A4F-B1BA-AE7088D2D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e2610e-17e9-421e-b1b3-c999f015e03c}" enabled="0" method="" siteId="{b6e2610e-17e9-421e-b1b3-c999f015e0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Milner</cp:lastModifiedBy>
  <cp:revision>40</cp:revision>
  <dcterms:created xsi:type="dcterms:W3CDTF">2026-02-18T11:37:00Z</dcterms:created>
  <dcterms:modified xsi:type="dcterms:W3CDTF">2026-03-23T11:30:00Z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0x010100B1745E2EBA6BB943BFCCB87A194835A4</vt:lpwstr>
  </property>
  <property fmtid="{D5CDD505-2E9C-101B-9397-08002B2CF9AE}" pid="3" name="MediaServiceImageTags">
    <vt:lpwstr/>
  </property>
</Properties>
</file>